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76" w14:textId="68148B35" w:rsidR="00E419F6" w:rsidRPr="00B925B6" w:rsidRDefault="00E419F6" w:rsidP="00B925B6">
      <w:pPr>
        <w:pStyle w:val="Kop3"/>
        <w:numPr>
          <w:ilvl w:val="0"/>
          <w:numId w:val="0"/>
        </w:numPr>
        <w:spacing w:before="0" w:after="120"/>
        <w:ind w:left="720" w:hanging="720"/>
        <w:rPr>
          <w:sz w:val="28"/>
          <w:szCs w:val="28"/>
        </w:rPr>
      </w:pPr>
      <w:bookmarkStart w:id="0" w:name="_Toc140128806"/>
      <w:r w:rsidRPr="00B925B6">
        <w:rPr>
          <w:sz w:val="28"/>
          <w:szCs w:val="28"/>
        </w:rPr>
        <w:t>Koolstofmonoxide, de stille moordenaar</w:t>
      </w:r>
      <w:bookmarkEnd w:id="0"/>
    </w:p>
    <w:p w14:paraId="3329485E" w14:textId="772D50E9" w:rsidR="00E419F6" w:rsidRPr="005426F8" w:rsidRDefault="00E419F6" w:rsidP="00EB7EAA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iCs/>
          <w:sz w:val="22"/>
          <w:szCs w:val="22"/>
        </w:rPr>
      </w:pPr>
      <w:r w:rsidRPr="005426F8">
        <w:rPr>
          <w:rFonts w:asciiTheme="minorHAnsi" w:hAnsiTheme="minorHAnsi" w:cs="Arial"/>
          <w:iCs/>
          <w:sz w:val="22"/>
          <w:szCs w:val="22"/>
        </w:rPr>
        <w:t>Jaarlijks belanden meer dan 500 Vlamingen in het ziekenhuis nadat ze k</w:t>
      </w:r>
      <w:r w:rsidRPr="005426F8">
        <w:rPr>
          <w:rFonts w:asciiTheme="minorHAnsi" w:hAnsiTheme="minorHAnsi" w:cs="Arial"/>
          <w:sz w:val="22"/>
          <w:szCs w:val="22"/>
        </w:rPr>
        <w:t xml:space="preserve">oolstofmonoxide, of kortweg </w:t>
      </w:r>
      <w:r w:rsidRPr="005426F8">
        <w:rPr>
          <w:rFonts w:asciiTheme="minorHAnsi" w:hAnsiTheme="minorHAnsi" w:cs="Arial"/>
          <w:iCs/>
          <w:sz w:val="22"/>
          <w:szCs w:val="22"/>
        </w:rPr>
        <w:t xml:space="preserve">CO, hebben ingeademd. De reden? Omdat CO een kleur-, reuk- en smaakloos gas is. </w:t>
      </w:r>
      <w:r w:rsidR="00F7754E" w:rsidRPr="005426F8">
        <w:rPr>
          <w:rFonts w:asciiTheme="minorHAnsi" w:hAnsiTheme="minorHAnsi" w:cs="Arial"/>
          <w:iCs/>
          <w:sz w:val="22"/>
          <w:szCs w:val="22"/>
        </w:rPr>
        <w:t>Je merkt het pas op wanneer het te laat is.</w:t>
      </w:r>
      <w:r w:rsidR="00F7754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5426F8">
        <w:rPr>
          <w:rFonts w:asciiTheme="minorHAnsi" w:hAnsiTheme="minorHAnsi" w:cs="Arial"/>
          <w:iCs/>
          <w:sz w:val="22"/>
          <w:szCs w:val="22"/>
        </w:rPr>
        <w:t>Daarom wordt het ook wel de stille moordenaar genoemd.</w:t>
      </w:r>
    </w:p>
    <w:p w14:paraId="5FB4BB53" w14:textId="5AF8B3B7" w:rsidR="00C506C0" w:rsidRDefault="00E419F6" w:rsidP="00EB7EAA">
      <w:pPr>
        <w:pStyle w:val="Normaalweb"/>
        <w:spacing w:before="0" w:beforeAutospacing="0" w:after="12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  <w:r w:rsidRPr="005426F8">
        <w:rPr>
          <w:rFonts w:asciiTheme="minorHAnsi" w:hAnsiTheme="minorHAnsi" w:cs="Arial"/>
          <w:iCs/>
          <w:sz w:val="22"/>
          <w:szCs w:val="22"/>
        </w:rPr>
        <w:t xml:space="preserve">CO ontstaat bij onvolledige of slechte verbranding, als er </w:t>
      </w:r>
      <w:r w:rsidR="006877A6">
        <w:rPr>
          <w:rFonts w:asciiTheme="minorHAnsi" w:hAnsiTheme="minorHAnsi" w:cs="Arial"/>
          <w:iCs/>
          <w:sz w:val="22"/>
          <w:szCs w:val="22"/>
        </w:rPr>
        <w:t xml:space="preserve">niet genoeg </w:t>
      </w:r>
      <w:r w:rsidRPr="005426F8">
        <w:rPr>
          <w:rFonts w:asciiTheme="minorHAnsi" w:hAnsiTheme="minorHAnsi" w:cs="Arial"/>
          <w:iCs/>
          <w:sz w:val="22"/>
          <w:szCs w:val="22"/>
        </w:rPr>
        <w:t>zuurstof in de kamer is of bij een slecht onderhouden verwarmingstoestel. Het komt voor in de verbrandingsgassen van elke brandstof op basis van koolstof (hout, kolen, olie, gas, petroleum</w:t>
      </w:r>
      <w:r w:rsidR="00750C32">
        <w:rPr>
          <w:rFonts w:asciiTheme="minorHAnsi" w:hAnsiTheme="minorHAnsi" w:cs="Arial"/>
          <w:iCs/>
          <w:sz w:val="22"/>
          <w:szCs w:val="22"/>
        </w:rPr>
        <w:t>, …</w:t>
      </w:r>
      <w:r w:rsidRPr="005426F8">
        <w:rPr>
          <w:rFonts w:asciiTheme="minorHAnsi" w:hAnsiTheme="minorHAnsi" w:cs="Arial"/>
          <w:iCs/>
          <w:sz w:val="22"/>
          <w:szCs w:val="22"/>
        </w:rPr>
        <w:t>).</w:t>
      </w:r>
    </w:p>
    <w:p w14:paraId="592BD7C3" w14:textId="1BE88162" w:rsidR="00E419F6" w:rsidRPr="00151865" w:rsidRDefault="00E419F6" w:rsidP="005B076C">
      <w:pPr>
        <w:pStyle w:val="Normaalweb"/>
        <w:spacing w:before="240" w:beforeAutospacing="0" w:after="240" w:afterAutospacing="0"/>
        <w:jc w:val="both"/>
        <w:rPr>
          <w:rFonts w:asciiTheme="minorHAnsi" w:hAnsiTheme="minorHAnsi" w:cs="Arial"/>
          <w:b/>
          <w:bCs/>
          <w:iCs/>
          <w:color w:val="002060"/>
          <w:sz w:val="22"/>
          <w:szCs w:val="22"/>
        </w:rPr>
      </w:pPr>
      <w:r w:rsidRPr="00151865"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>Bescherm jezelf tegen CO-gevaar</w:t>
      </w:r>
      <w:r w:rsidR="00FD4F92">
        <w:rPr>
          <w:rFonts w:asciiTheme="minorHAnsi" w:hAnsiTheme="minorHAnsi" w:cs="Arial"/>
          <w:b/>
          <w:bCs/>
          <w:iCs/>
          <w:color w:val="002060"/>
          <w:sz w:val="22"/>
          <w:szCs w:val="22"/>
        </w:rPr>
        <w:t xml:space="preserve"> in 4 stappen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E419F6" w:rsidRPr="00811077" w14:paraId="1D01AD0F" w14:textId="77777777" w:rsidTr="00E419F6"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020144D6" w14:textId="5603F5AA" w:rsidR="00E419F6" w:rsidRPr="00E419F6" w:rsidRDefault="00E419F6" w:rsidP="00A45FE7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CONTROLEER</w:t>
            </w:r>
          </w:p>
          <w:p w14:paraId="05BA75ED" w14:textId="03F18BBD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Laat regelmatig je verwarmingsinstallatie controleren en onderhouden</w:t>
            </w:r>
            <w:r w:rsidR="000114B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5D4AB0B5" w14:textId="40450E4B" w:rsidR="00E419F6" w:rsidRPr="00811077" w:rsidRDefault="00E419F6" w:rsidP="00A45FE7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VENTILEER</w:t>
            </w:r>
          </w:p>
          <w:p w14:paraId="1569F5A6" w14:textId="2A61D24B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Zorg 24</w:t>
            </w:r>
            <w:r w:rsidR="005B00B4">
              <w:rPr>
                <w:rFonts w:asciiTheme="minorHAnsi" w:hAnsiTheme="minorHAnsi" w:cstheme="minorHAnsi"/>
              </w:rPr>
              <w:t>u/</w:t>
            </w:r>
            <w:r w:rsidRPr="00811077">
              <w:rPr>
                <w:rFonts w:asciiTheme="minorHAnsi" w:hAnsiTheme="minorHAnsi" w:cstheme="minorHAnsi"/>
              </w:rPr>
              <w:t>24</w:t>
            </w:r>
            <w:r w:rsidR="005B00B4">
              <w:rPr>
                <w:rFonts w:asciiTheme="minorHAnsi" w:hAnsiTheme="minorHAnsi" w:cstheme="minorHAnsi"/>
              </w:rPr>
              <w:t>u</w:t>
            </w:r>
            <w:r w:rsidRPr="00811077">
              <w:rPr>
                <w:rFonts w:asciiTheme="minorHAnsi" w:hAnsiTheme="minorHAnsi" w:cstheme="minorHAnsi"/>
              </w:rPr>
              <w:t xml:space="preserve"> voor een aanvoer van verse lucht via een ventilatiesysteem, ventilatieroosters, </w:t>
            </w:r>
            <w:r w:rsidR="00AE4E39">
              <w:rPr>
                <w:rFonts w:asciiTheme="minorHAnsi" w:hAnsiTheme="minorHAnsi" w:cstheme="minorHAnsi"/>
              </w:rPr>
              <w:t xml:space="preserve">of </w:t>
            </w:r>
            <w:r w:rsidRPr="00811077">
              <w:rPr>
                <w:rFonts w:asciiTheme="minorHAnsi" w:hAnsiTheme="minorHAnsi" w:cstheme="minorHAnsi"/>
              </w:rPr>
              <w:t>een raam in kiepstand of op een kier</w:t>
            </w:r>
            <w:r w:rsidR="000114BF">
              <w:rPr>
                <w:rFonts w:asciiTheme="minorHAnsi" w:hAnsiTheme="minorHAnsi" w:cstheme="minorHAnsi"/>
              </w:rPr>
              <w:t>.</w:t>
            </w:r>
          </w:p>
        </w:tc>
      </w:tr>
      <w:tr w:rsidR="00E419F6" w:rsidRPr="00811077" w14:paraId="6A723FD8" w14:textId="77777777" w:rsidTr="00E419F6"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6458E46D" w14:textId="352AE53A" w:rsidR="00E419F6" w:rsidRPr="00811077" w:rsidRDefault="00E419F6" w:rsidP="00A45FE7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ALARMEER</w:t>
            </w:r>
          </w:p>
          <w:p w14:paraId="41400A7B" w14:textId="05CD5BB2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b w:val="0"/>
                <w:bCs w:val="0"/>
                <w:i/>
                <w:iCs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Bevestig een CO-melder aan het plafond in elke ruimte met een verbrandingstoestel en/of rookafvoerkanaal. Plaats ook een CO-melder in de leefruimte of slaapkamer zonder verbrandingstoestel, minimaal op schouderhoogte. Test de CO-melders regelmatig</w:t>
            </w:r>
            <w:r w:rsidR="00AE4E3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1" w:type="dxa"/>
            <w:tcBorders>
              <w:top w:val="single" w:sz="12" w:space="0" w:color="0F4C81" w:themeColor="accent1"/>
              <w:left w:val="single" w:sz="12" w:space="0" w:color="0F4C81" w:themeColor="accent1"/>
              <w:bottom w:val="single" w:sz="12" w:space="0" w:color="0F4C81" w:themeColor="accent1"/>
              <w:right w:val="single" w:sz="12" w:space="0" w:color="0F4C81" w:themeColor="accent1"/>
            </w:tcBorders>
          </w:tcPr>
          <w:p w14:paraId="50DEE534" w14:textId="042BF9A5" w:rsidR="00E419F6" w:rsidRPr="00811077" w:rsidRDefault="00E419F6" w:rsidP="00A45FE7">
            <w:pPr>
              <w:pStyle w:val="Normaalweb"/>
              <w:numPr>
                <w:ilvl w:val="0"/>
                <w:numId w:val="11"/>
              </w:numPr>
              <w:spacing w:before="0" w:beforeAutospacing="0" w:after="120" w:afterAutospacing="0"/>
              <w:rPr>
                <w:rStyle w:val="Zwaar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419F6">
              <w:rPr>
                <w:rStyle w:val="Zwaar"/>
                <w:rFonts w:asciiTheme="minorHAnsi" w:eastAsiaTheme="majorEastAsia" w:hAnsiTheme="minorHAnsi" w:cstheme="minorHAnsi"/>
                <w:color w:val="002060"/>
                <w:sz w:val="22"/>
                <w:szCs w:val="22"/>
              </w:rPr>
              <w:t>REAGEER</w:t>
            </w:r>
          </w:p>
          <w:p w14:paraId="120BD189" w14:textId="77777777" w:rsidR="00E419F6" w:rsidRPr="00811077" w:rsidRDefault="00E419F6" w:rsidP="00EB7EAA">
            <w:pPr>
              <w:shd w:val="clear" w:color="auto" w:fill="FFFFFF"/>
              <w:rPr>
                <w:rStyle w:val="Zwaar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811077">
              <w:rPr>
                <w:rFonts w:asciiTheme="minorHAnsi" w:hAnsiTheme="minorHAnsi" w:cstheme="minorHAnsi"/>
              </w:rPr>
              <w:t>Wees aandachtig voor de symptomen van CO-vergiftiging en neem geen risico’s.</w:t>
            </w:r>
          </w:p>
        </w:tc>
      </w:tr>
    </w:tbl>
    <w:p w14:paraId="48ACECB4" w14:textId="338354DE" w:rsidR="00E419F6" w:rsidRPr="00151865" w:rsidRDefault="00E419F6" w:rsidP="005B076C">
      <w:pPr>
        <w:spacing w:before="240" w:after="240"/>
        <w:jc w:val="both"/>
        <w:rPr>
          <w:rFonts w:asciiTheme="minorHAnsi" w:hAnsiTheme="minorHAnsi"/>
          <w:b/>
          <w:bCs/>
          <w:color w:val="002060"/>
        </w:rPr>
      </w:pPr>
      <w:r w:rsidRPr="00151865">
        <w:rPr>
          <w:rFonts w:asciiTheme="minorHAnsi" w:hAnsiTheme="minorHAnsi"/>
          <w:b/>
          <w:bCs/>
          <w:color w:val="002060"/>
        </w:rPr>
        <w:t>Wat moet je doen wanneer iemand een CO-vergiftiging heeft?</w:t>
      </w:r>
    </w:p>
    <w:p w14:paraId="11974E1A" w14:textId="25B32FB7" w:rsidR="00740885" w:rsidRDefault="00E419F6" w:rsidP="00EB7EAA">
      <w:r>
        <w:t xml:space="preserve">Voorkom dat </w:t>
      </w:r>
      <w:r w:rsidR="000114BF">
        <w:t>je</w:t>
      </w:r>
      <w:r>
        <w:t xml:space="preserve"> zelf slachtoffer wordt. Ga nooit zomaar binnen in een ruimte waar iemand bewusteloos ligt. Zet daarom volgende stappen alleen als dat kan zonder risico voor </w:t>
      </w:r>
      <w:r w:rsidR="000114BF">
        <w:t>jouw</w:t>
      </w:r>
      <w:r>
        <w:t xml:space="preserve"> eigen veiligheid:</w:t>
      </w:r>
    </w:p>
    <w:p w14:paraId="5CE56212" w14:textId="663A3B92" w:rsidR="00740885" w:rsidRPr="00740885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>Zet ramen en deuren open.</w:t>
      </w:r>
    </w:p>
    <w:p w14:paraId="00855145" w14:textId="630C43CD" w:rsidR="00740885" w:rsidRPr="00740885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>Schakel het verwarmingstoestel of warmwatertoestel uit dat (vermoedelijk) de oorzaak is.</w:t>
      </w:r>
    </w:p>
    <w:p w14:paraId="75685DE7" w14:textId="689201A9" w:rsidR="00740885" w:rsidRPr="00740885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>Evacueer iedereen naar buiten en bel de hulpdiensten.</w:t>
      </w:r>
    </w:p>
    <w:p w14:paraId="6011031F" w14:textId="4456A9B4" w:rsidR="00740885" w:rsidRPr="00C506C0" w:rsidRDefault="00E419F6" w:rsidP="00EB7EAA">
      <w:pPr>
        <w:pStyle w:val="Lijstalinea"/>
        <w:numPr>
          <w:ilvl w:val="0"/>
          <w:numId w:val="4"/>
        </w:numPr>
        <w:rPr>
          <w:color w:val="auto"/>
        </w:rPr>
      </w:pPr>
      <w:r>
        <w:t>Als er slachtoffers zijn die niet meer ademen: begin met reanimatie.</w:t>
      </w:r>
    </w:p>
    <w:p w14:paraId="08648ED2" w14:textId="77777777" w:rsidR="00C506C0" w:rsidRPr="00C506C0" w:rsidRDefault="00C506C0" w:rsidP="00C506C0">
      <w:pPr>
        <w:pStyle w:val="Lijstalinea"/>
        <w:numPr>
          <w:ilvl w:val="0"/>
          <w:numId w:val="4"/>
        </w:numPr>
        <w:rPr>
          <w:color w:val="auto"/>
        </w:rPr>
      </w:pPr>
      <w:r>
        <w:t>Als er slachtoffer zijn die wel nog ademen maar bewusteloos zijn: leg ze op hun zij. Bel 112. Vertel er zeker bij of er slachtoffers zijn en of die bewusteloos zijn.</w:t>
      </w:r>
    </w:p>
    <w:p w14:paraId="58B766CE" w14:textId="64211BB9" w:rsidR="00A5121D" w:rsidRPr="00B925B6" w:rsidRDefault="00C506C0" w:rsidP="00EB7EAA">
      <w:pPr>
        <w:rPr>
          <w:color w:val="auto"/>
        </w:rPr>
      </w:pPr>
      <w:r w:rsidRPr="00C506C0">
        <w:rPr>
          <w:b/>
          <w:bCs/>
          <w:color w:val="002060"/>
        </w:rPr>
        <w:t>Meer informatie?</w:t>
      </w:r>
      <w:r w:rsidRPr="00C506C0">
        <w:rPr>
          <w:color w:val="002060"/>
        </w:rPr>
        <w:t xml:space="preserve"> </w:t>
      </w:r>
      <w:hyperlink r:id="rId12" w:history="1">
        <w:r w:rsidR="00A5121D" w:rsidRPr="00BC4A91">
          <w:rPr>
            <w:rStyle w:val="Hyperlink"/>
          </w:rPr>
          <w:t>www.koolstofmonoxide.be</w:t>
        </w:r>
      </w:hyperlink>
      <w:r w:rsidR="00A5121D">
        <w:t xml:space="preserve"> en </w:t>
      </w:r>
      <w:hyperlink r:id="rId13" w:history="1">
        <w:r w:rsidR="00A5121D" w:rsidRPr="00BC4A91">
          <w:rPr>
            <w:rStyle w:val="Hyperlink"/>
          </w:rPr>
          <w:t>www.antigifcentrum.be</w:t>
        </w:r>
      </w:hyperlink>
    </w:p>
    <w:sectPr w:rsidR="00A5121D" w:rsidRPr="00B925B6" w:rsidSect="00B925B6">
      <w:headerReference w:type="default" r:id="rId14"/>
      <w:footerReference w:type="even" r:id="rId15"/>
      <w:footerReference w:type="default" r:id="rId16"/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3912" w14:textId="77777777" w:rsidR="00C14F8B" w:rsidRDefault="00C14F8B">
      <w:r>
        <w:separator/>
      </w:r>
    </w:p>
  </w:endnote>
  <w:endnote w:type="continuationSeparator" w:id="0">
    <w:p w14:paraId="45BDC51A" w14:textId="77777777" w:rsidR="00C14F8B" w:rsidRDefault="00C14F8B">
      <w:r>
        <w:continuationSeparator/>
      </w:r>
    </w:p>
  </w:endnote>
  <w:endnote w:type="continuationNotice" w:id="1">
    <w:p w14:paraId="43A755D0" w14:textId="77777777" w:rsidR="00C14F8B" w:rsidRDefault="00C14F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0CD" w14:textId="77777777" w:rsidR="00F80540" w:rsidRPr="00FF15EB" w:rsidRDefault="003861EA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3FF2B6BC" w14:textId="77777777" w:rsidR="00F80540" w:rsidRDefault="00F80540">
    <w:pPr>
      <w:pStyle w:val="Voettekst"/>
    </w:pPr>
  </w:p>
  <w:p w14:paraId="5D59111A" w14:textId="0C379D08" w:rsidR="00F80540" w:rsidRDefault="003861EA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r w:rsidR="008B5AAD">
      <w:fldChar w:fldCharType="begin"/>
    </w:r>
    <w:r w:rsidR="008B5AAD">
      <w:instrText xml:space="preserve"> NUMPAGES   \* MERGEFORMAT </w:instrText>
    </w:r>
    <w:r w:rsidR="008B5AAD">
      <w:fldChar w:fldCharType="separate"/>
    </w:r>
    <w:r w:rsidR="00682CB6">
      <w:rPr>
        <w:noProof/>
      </w:rPr>
      <w:t>2</w:t>
    </w:r>
    <w:r w:rsidR="008B5AAD">
      <w:rPr>
        <w:noProof/>
      </w:rPr>
      <w:fldChar w:fldCharType="end"/>
    </w:r>
    <w:r>
      <w:tab/>
    </w:r>
    <w:sdt>
      <w:sdtPr>
        <w:tag w:val=""/>
        <w:id w:val="1577312"/>
        <w:placeholder>
          <w:docPart w:val="E5BE0013EC5544B4961610FCEFAC77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67EE">
          <w:t>Communicatiegids Gezond binnen 2023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EndPr/>
      <w:sdtContent>
        <w:sdt>
          <w:sdtPr>
            <w:tag w:val=""/>
            <w:id w:val="1577311"/>
            <w:placeholder>
              <w:docPart w:val="C00DD8AE1512423D8426473A5589A3FE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>
              <w:t xml:space="preserve">     </w:t>
            </w:r>
          </w:sdtContent>
        </w:sdt>
      </w:sdtContent>
    </w:sdt>
  </w:p>
  <w:p w14:paraId="3CF2053C" w14:textId="77777777" w:rsidR="00F80540" w:rsidRDefault="00F805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4C7" w14:textId="28F73BAC" w:rsidR="00F80540" w:rsidRPr="00770728" w:rsidRDefault="008B5AAD" w:rsidP="00682CB6">
    <w:pPr>
      <w:pStyle w:val="Voettekst"/>
      <w:tabs>
        <w:tab w:val="clear" w:pos="4513"/>
      </w:tabs>
      <w:rPr>
        <w:sz w:val="18"/>
      </w:rPr>
    </w:pPr>
    <w:sdt>
      <w:sdtPr>
        <w:rPr>
          <w:rStyle w:val="Titelvanboek"/>
          <w:rFonts w:cs="Calibri"/>
          <w:sz w:val="18"/>
          <w:szCs w:val="16"/>
        </w:rPr>
        <w:alias w:val="Title"/>
        <w:tag w:val=""/>
        <w:id w:val="2055729671"/>
        <w:placeholder>
          <w:docPart w:val="B0761648C9144C18AB6D94E8EFF320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D167EE">
          <w:rPr>
            <w:rStyle w:val="Titelvanboek"/>
            <w:rFonts w:cs="Calibri"/>
            <w:sz w:val="18"/>
            <w:szCs w:val="16"/>
          </w:rPr>
          <w:t>Communicatie</w:t>
        </w:r>
        <w:r w:rsidR="00683770">
          <w:rPr>
            <w:rStyle w:val="Titelvanboek"/>
            <w:rFonts w:cs="Calibri"/>
            <w:sz w:val="18"/>
            <w:szCs w:val="16"/>
          </w:rPr>
          <w:t>gids Gezond binnen 2023</w:t>
        </w:r>
      </w:sdtContent>
    </w:sdt>
    <w:r w:rsidR="003861EA" w:rsidRPr="00770728">
      <w:rPr>
        <w:sz w:val="18"/>
      </w:rPr>
      <w:tab/>
    </w:r>
    <w:sdt>
      <w:sdtPr>
        <w:rPr>
          <w:sz w:val="18"/>
        </w:rPr>
        <w:id w:val="-789278506"/>
        <w:docPartObj>
          <w:docPartGallery w:val="Page Numbers (Top of Page)"/>
          <w:docPartUnique/>
        </w:docPartObj>
      </w:sdtPr>
      <w:sdtEndPr/>
      <w:sdtContent>
        <w:r w:rsidR="003861EA" w:rsidRPr="00770728">
          <w:rPr>
            <w:sz w:val="18"/>
          </w:rPr>
          <w:t xml:space="preserve">pagina </w:t>
        </w:r>
        <w:r w:rsidR="003861EA" w:rsidRPr="00770728">
          <w:rPr>
            <w:sz w:val="18"/>
          </w:rPr>
          <w:fldChar w:fldCharType="begin"/>
        </w:r>
        <w:r w:rsidR="003861EA" w:rsidRPr="00770728">
          <w:rPr>
            <w:sz w:val="18"/>
          </w:rPr>
          <w:instrText xml:space="preserve"> PAGE   \* MERGEFORMAT </w:instrText>
        </w:r>
        <w:r w:rsidR="003861EA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3861EA" w:rsidRPr="00770728">
          <w:rPr>
            <w:sz w:val="18"/>
          </w:rPr>
          <w:fldChar w:fldCharType="end"/>
        </w:r>
        <w:r w:rsidR="003861EA" w:rsidRPr="00770728">
          <w:rPr>
            <w:sz w:val="18"/>
          </w:rPr>
          <w:t xml:space="preserve"> van </w:t>
        </w:r>
        <w:r w:rsidR="00770728" w:rsidRPr="00770728">
          <w:rPr>
            <w:sz w:val="18"/>
          </w:rPr>
          <w:fldChar w:fldCharType="begin"/>
        </w:r>
        <w:r w:rsidR="00770728" w:rsidRPr="00770728">
          <w:rPr>
            <w:sz w:val="18"/>
          </w:rPr>
          <w:instrText xml:space="preserve"> NUMPAGES  \* Arabic  \* MERGEFORMAT </w:instrText>
        </w:r>
        <w:r w:rsidR="00770728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770728" w:rsidRPr="00770728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ED08" w14:textId="77777777" w:rsidR="00C14F8B" w:rsidRDefault="00C14F8B">
      <w:r>
        <w:separator/>
      </w:r>
    </w:p>
  </w:footnote>
  <w:footnote w:type="continuationSeparator" w:id="0">
    <w:p w14:paraId="272E7330" w14:textId="77777777" w:rsidR="00C14F8B" w:rsidRDefault="00C14F8B">
      <w:r>
        <w:continuationSeparator/>
      </w:r>
    </w:p>
  </w:footnote>
  <w:footnote w:type="continuationNotice" w:id="1">
    <w:p w14:paraId="444737A6" w14:textId="77777777" w:rsidR="00C14F8B" w:rsidRDefault="00C14F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7DB" w14:textId="77777777" w:rsidR="00D302E5" w:rsidRPr="00A237D6" w:rsidRDefault="00D302E5" w:rsidP="003D0337">
    <w:pPr>
      <w:pStyle w:val="Koptekst"/>
      <w:spacing w:before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08FA"/>
    <w:multiLevelType w:val="hybridMultilevel"/>
    <w:tmpl w:val="A6A813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3902">
    <w:abstractNumId w:val="2"/>
  </w:num>
  <w:num w:numId="2" w16cid:durableId="888883934">
    <w:abstractNumId w:val="0"/>
  </w:num>
  <w:num w:numId="3" w16cid:durableId="891965466">
    <w:abstractNumId w:val="1"/>
  </w:num>
  <w:num w:numId="4" w16cid:durableId="105973980">
    <w:abstractNumId w:val="5"/>
  </w:num>
  <w:num w:numId="5" w16cid:durableId="20499089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9"/>
  </w:num>
  <w:num w:numId="7" w16cid:durableId="1430929734">
    <w:abstractNumId w:val="10"/>
  </w:num>
  <w:num w:numId="8" w16cid:durableId="1242645820">
    <w:abstractNumId w:val="6"/>
  </w:num>
  <w:num w:numId="9" w16cid:durableId="1426341667">
    <w:abstractNumId w:val="3"/>
  </w:num>
  <w:num w:numId="10" w16cid:durableId="1439719255">
    <w:abstractNumId w:val="4"/>
  </w:num>
  <w:num w:numId="11" w16cid:durableId="2564069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76C2"/>
    <w:rsid w:val="0001130E"/>
    <w:rsid w:val="000114BF"/>
    <w:rsid w:val="00012847"/>
    <w:rsid w:val="000136A4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3797F"/>
    <w:rsid w:val="00046E9D"/>
    <w:rsid w:val="00050418"/>
    <w:rsid w:val="0005428B"/>
    <w:rsid w:val="00054889"/>
    <w:rsid w:val="00054CF6"/>
    <w:rsid w:val="0005576D"/>
    <w:rsid w:val="0005636D"/>
    <w:rsid w:val="0006089D"/>
    <w:rsid w:val="000624B4"/>
    <w:rsid w:val="00072576"/>
    <w:rsid w:val="00072E02"/>
    <w:rsid w:val="00073B37"/>
    <w:rsid w:val="000757DE"/>
    <w:rsid w:val="000767D3"/>
    <w:rsid w:val="00076E37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592A"/>
    <w:rsid w:val="000A6E87"/>
    <w:rsid w:val="000A7AC1"/>
    <w:rsid w:val="000B0B6E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8CB"/>
    <w:rsid w:val="000D1D01"/>
    <w:rsid w:val="000D1F2C"/>
    <w:rsid w:val="000D36CD"/>
    <w:rsid w:val="000D5201"/>
    <w:rsid w:val="000D6BC7"/>
    <w:rsid w:val="000F0B66"/>
    <w:rsid w:val="000F201A"/>
    <w:rsid w:val="000F2397"/>
    <w:rsid w:val="000F27DA"/>
    <w:rsid w:val="000F30CE"/>
    <w:rsid w:val="000F3574"/>
    <w:rsid w:val="000F5682"/>
    <w:rsid w:val="000F5C2D"/>
    <w:rsid w:val="00101A54"/>
    <w:rsid w:val="00105220"/>
    <w:rsid w:val="001066C0"/>
    <w:rsid w:val="00111D1F"/>
    <w:rsid w:val="00111D42"/>
    <w:rsid w:val="00114707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35402"/>
    <w:rsid w:val="00145DA8"/>
    <w:rsid w:val="00146A64"/>
    <w:rsid w:val="001504A2"/>
    <w:rsid w:val="00151865"/>
    <w:rsid w:val="001566E5"/>
    <w:rsid w:val="001575A6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C3D"/>
    <w:rsid w:val="001C1C36"/>
    <w:rsid w:val="001C248F"/>
    <w:rsid w:val="001C3AA4"/>
    <w:rsid w:val="001C3E4E"/>
    <w:rsid w:val="001C4D02"/>
    <w:rsid w:val="001C53F1"/>
    <w:rsid w:val="001C6A4B"/>
    <w:rsid w:val="001C7F81"/>
    <w:rsid w:val="001D21FF"/>
    <w:rsid w:val="001D2E3E"/>
    <w:rsid w:val="001D4B3D"/>
    <w:rsid w:val="001D7AD1"/>
    <w:rsid w:val="001E2511"/>
    <w:rsid w:val="001E2625"/>
    <w:rsid w:val="001E3B31"/>
    <w:rsid w:val="001E5F56"/>
    <w:rsid w:val="001F01A8"/>
    <w:rsid w:val="001F1EFD"/>
    <w:rsid w:val="001F339A"/>
    <w:rsid w:val="001F52D8"/>
    <w:rsid w:val="001F576E"/>
    <w:rsid w:val="001F60E2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5415"/>
    <w:rsid w:val="00296802"/>
    <w:rsid w:val="002A2693"/>
    <w:rsid w:val="002A3ACA"/>
    <w:rsid w:val="002A69B3"/>
    <w:rsid w:val="002A6C36"/>
    <w:rsid w:val="002A7DD0"/>
    <w:rsid w:val="002B1DFF"/>
    <w:rsid w:val="002B2103"/>
    <w:rsid w:val="002B2B4B"/>
    <w:rsid w:val="002C2F6B"/>
    <w:rsid w:val="002C3766"/>
    <w:rsid w:val="002C5CD3"/>
    <w:rsid w:val="002C7310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846"/>
    <w:rsid w:val="003002C5"/>
    <w:rsid w:val="00301A3A"/>
    <w:rsid w:val="00303D5E"/>
    <w:rsid w:val="003060E1"/>
    <w:rsid w:val="00306D5A"/>
    <w:rsid w:val="003073F8"/>
    <w:rsid w:val="003076B9"/>
    <w:rsid w:val="003079AE"/>
    <w:rsid w:val="0031105B"/>
    <w:rsid w:val="00311BF5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348"/>
    <w:rsid w:val="00365D0A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AEC"/>
    <w:rsid w:val="003A720A"/>
    <w:rsid w:val="003A7925"/>
    <w:rsid w:val="003B2213"/>
    <w:rsid w:val="003B4922"/>
    <w:rsid w:val="003C12F1"/>
    <w:rsid w:val="003C325B"/>
    <w:rsid w:val="003C36BE"/>
    <w:rsid w:val="003C4260"/>
    <w:rsid w:val="003C59FA"/>
    <w:rsid w:val="003C6E17"/>
    <w:rsid w:val="003D0337"/>
    <w:rsid w:val="003D5128"/>
    <w:rsid w:val="003E340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21E6F"/>
    <w:rsid w:val="00423630"/>
    <w:rsid w:val="00424B1F"/>
    <w:rsid w:val="00430753"/>
    <w:rsid w:val="00431767"/>
    <w:rsid w:val="004320B5"/>
    <w:rsid w:val="00433138"/>
    <w:rsid w:val="0044007A"/>
    <w:rsid w:val="00440810"/>
    <w:rsid w:val="004409A9"/>
    <w:rsid w:val="00447A5B"/>
    <w:rsid w:val="0045024A"/>
    <w:rsid w:val="00452C63"/>
    <w:rsid w:val="00453820"/>
    <w:rsid w:val="00454B3C"/>
    <w:rsid w:val="004576F6"/>
    <w:rsid w:val="00465DC5"/>
    <w:rsid w:val="00466AC7"/>
    <w:rsid w:val="00466B98"/>
    <w:rsid w:val="004675EF"/>
    <w:rsid w:val="0047178F"/>
    <w:rsid w:val="004728F2"/>
    <w:rsid w:val="00474829"/>
    <w:rsid w:val="00483195"/>
    <w:rsid w:val="0048653D"/>
    <w:rsid w:val="00492235"/>
    <w:rsid w:val="00494074"/>
    <w:rsid w:val="004944BF"/>
    <w:rsid w:val="00495075"/>
    <w:rsid w:val="00497A4B"/>
    <w:rsid w:val="004A073D"/>
    <w:rsid w:val="004A7CA9"/>
    <w:rsid w:val="004B07C8"/>
    <w:rsid w:val="004B2A91"/>
    <w:rsid w:val="004B4686"/>
    <w:rsid w:val="004B5AEC"/>
    <w:rsid w:val="004C59D1"/>
    <w:rsid w:val="004D08C4"/>
    <w:rsid w:val="004D1DCB"/>
    <w:rsid w:val="004D452D"/>
    <w:rsid w:val="004E0457"/>
    <w:rsid w:val="004E1CD7"/>
    <w:rsid w:val="004E2480"/>
    <w:rsid w:val="004E2867"/>
    <w:rsid w:val="004E3105"/>
    <w:rsid w:val="004F060D"/>
    <w:rsid w:val="004F0C75"/>
    <w:rsid w:val="004F3E51"/>
    <w:rsid w:val="004F41E0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32B56"/>
    <w:rsid w:val="0053354D"/>
    <w:rsid w:val="0053510F"/>
    <w:rsid w:val="00535903"/>
    <w:rsid w:val="00535F7F"/>
    <w:rsid w:val="005430F9"/>
    <w:rsid w:val="0054582B"/>
    <w:rsid w:val="0055083F"/>
    <w:rsid w:val="00551ACF"/>
    <w:rsid w:val="005529C1"/>
    <w:rsid w:val="005576D1"/>
    <w:rsid w:val="005648F9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0B4"/>
    <w:rsid w:val="005B076C"/>
    <w:rsid w:val="005B0F7D"/>
    <w:rsid w:val="005B2101"/>
    <w:rsid w:val="005B3651"/>
    <w:rsid w:val="005B3829"/>
    <w:rsid w:val="005B4931"/>
    <w:rsid w:val="005B4936"/>
    <w:rsid w:val="005B61C1"/>
    <w:rsid w:val="005B637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22DE"/>
    <w:rsid w:val="005E39E9"/>
    <w:rsid w:val="005E3DE3"/>
    <w:rsid w:val="005E46A1"/>
    <w:rsid w:val="005E561E"/>
    <w:rsid w:val="005E65C0"/>
    <w:rsid w:val="005F159B"/>
    <w:rsid w:val="005F2271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2810"/>
    <w:rsid w:val="00642966"/>
    <w:rsid w:val="00643650"/>
    <w:rsid w:val="00645315"/>
    <w:rsid w:val="006469C4"/>
    <w:rsid w:val="00646F8B"/>
    <w:rsid w:val="00650DAE"/>
    <w:rsid w:val="006531DA"/>
    <w:rsid w:val="00657AA0"/>
    <w:rsid w:val="00660304"/>
    <w:rsid w:val="0066269D"/>
    <w:rsid w:val="00664531"/>
    <w:rsid w:val="006646D8"/>
    <w:rsid w:val="00682058"/>
    <w:rsid w:val="00682A1E"/>
    <w:rsid w:val="00682CB6"/>
    <w:rsid w:val="00683770"/>
    <w:rsid w:val="00684B44"/>
    <w:rsid w:val="00686540"/>
    <w:rsid w:val="006877A6"/>
    <w:rsid w:val="006879C4"/>
    <w:rsid w:val="00691618"/>
    <w:rsid w:val="00692A7E"/>
    <w:rsid w:val="00692F9A"/>
    <w:rsid w:val="006943D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C84"/>
    <w:rsid w:val="00736FAA"/>
    <w:rsid w:val="007374F0"/>
    <w:rsid w:val="007375C7"/>
    <w:rsid w:val="007403A2"/>
    <w:rsid w:val="00740885"/>
    <w:rsid w:val="00743242"/>
    <w:rsid w:val="007475B9"/>
    <w:rsid w:val="00750C32"/>
    <w:rsid w:val="007516BA"/>
    <w:rsid w:val="0075265A"/>
    <w:rsid w:val="007614C5"/>
    <w:rsid w:val="00765242"/>
    <w:rsid w:val="00765632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40FA"/>
    <w:rsid w:val="007A4372"/>
    <w:rsid w:val="007A57E9"/>
    <w:rsid w:val="007A7B59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F55"/>
    <w:rsid w:val="007F3D7B"/>
    <w:rsid w:val="007F64E4"/>
    <w:rsid w:val="007F654E"/>
    <w:rsid w:val="007F6FAE"/>
    <w:rsid w:val="007F7CE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4F76"/>
    <w:rsid w:val="00836747"/>
    <w:rsid w:val="00836C2D"/>
    <w:rsid w:val="0083797A"/>
    <w:rsid w:val="008379BA"/>
    <w:rsid w:val="008456FD"/>
    <w:rsid w:val="008505FD"/>
    <w:rsid w:val="00851E00"/>
    <w:rsid w:val="00851E75"/>
    <w:rsid w:val="008536B7"/>
    <w:rsid w:val="00853E3A"/>
    <w:rsid w:val="0085560A"/>
    <w:rsid w:val="008670AF"/>
    <w:rsid w:val="00871297"/>
    <w:rsid w:val="00880432"/>
    <w:rsid w:val="00884BFF"/>
    <w:rsid w:val="008865C4"/>
    <w:rsid w:val="008A30FC"/>
    <w:rsid w:val="008A4E5C"/>
    <w:rsid w:val="008A5395"/>
    <w:rsid w:val="008A54DD"/>
    <w:rsid w:val="008A5E0B"/>
    <w:rsid w:val="008A7C23"/>
    <w:rsid w:val="008B25F0"/>
    <w:rsid w:val="008B2BB7"/>
    <w:rsid w:val="008B305A"/>
    <w:rsid w:val="008B4AA6"/>
    <w:rsid w:val="008B4C48"/>
    <w:rsid w:val="008B4D58"/>
    <w:rsid w:val="008B56A3"/>
    <w:rsid w:val="008C0776"/>
    <w:rsid w:val="008C0DDB"/>
    <w:rsid w:val="008C5607"/>
    <w:rsid w:val="008C697D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BC3"/>
    <w:rsid w:val="00934E5F"/>
    <w:rsid w:val="00934FB4"/>
    <w:rsid w:val="00936BA1"/>
    <w:rsid w:val="00937AA1"/>
    <w:rsid w:val="009444A5"/>
    <w:rsid w:val="0094474E"/>
    <w:rsid w:val="0095017A"/>
    <w:rsid w:val="009510FF"/>
    <w:rsid w:val="00951831"/>
    <w:rsid w:val="009526FA"/>
    <w:rsid w:val="00961620"/>
    <w:rsid w:val="009617FA"/>
    <w:rsid w:val="00964523"/>
    <w:rsid w:val="00976BBA"/>
    <w:rsid w:val="0098082F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2730"/>
    <w:rsid w:val="009B12BB"/>
    <w:rsid w:val="009B2042"/>
    <w:rsid w:val="009B2091"/>
    <w:rsid w:val="009B4C08"/>
    <w:rsid w:val="009B4D4A"/>
    <w:rsid w:val="009B627A"/>
    <w:rsid w:val="009C2C20"/>
    <w:rsid w:val="009C2C2F"/>
    <w:rsid w:val="009C2DCD"/>
    <w:rsid w:val="009C3A44"/>
    <w:rsid w:val="009C4DF2"/>
    <w:rsid w:val="009D0E80"/>
    <w:rsid w:val="009D221E"/>
    <w:rsid w:val="009D35C0"/>
    <w:rsid w:val="009D3AC4"/>
    <w:rsid w:val="009D42E6"/>
    <w:rsid w:val="009D46D5"/>
    <w:rsid w:val="009D4854"/>
    <w:rsid w:val="009D48A3"/>
    <w:rsid w:val="009D6CB9"/>
    <w:rsid w:val="009E13AB"/>
    <w:rsid w:val="009E1D98"/>
    <w:rsid w:val="009E2173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3622"/>
    <w:rsid w:val="00A15910"/>
    <w:rsid w:val="00A15FFC"/>
    <w:rsid w:val="00A161C1"/>
    <w:rsid w:val="00A21325"/>
    <w:rsid w:val="00A21C4E"/>
    <w:rsid w:val="00A23616"/>
    <w:rsid w:val="00A237D6"/>
    <w:rsid w:val="00A25596"/>
    <w:rsid w:val="00A26E78"/>
    <w:rsid w:val="00A30EF0"/>
    <w:rsid w:val="00A31448"/>
    <w:rsid w:val="00A3334D"/>
    <w:rsid w:val="00A33456"/>
    <w:rsid w:val="00A33AA3"/>
    <w:rsid w:val="00A3403E"/>
    <w:rsid w:val="00A350DC"/>
    <w:rsid w:val="00A3596B"/>
    <w:rsid w:val="00A3646B"/>
    <w:rsid w:val="00A37730"/>
    <w:rsid w:val="00A43014"/>
    <w:rsid w:val="00A4314F"/>
    <w:rsid w:val="00A45EA0"/>
    <w:rsid w:val="00A45FE7"/>
    <w:rsid w:val="00A5121D"/>
    <w:rsid w:val="00A52A0F"/>
    <w:rsid w:val="00A54140"/>
    <w:rsid w:val="00A6313E"/>
    <w:rsid w:val="00A63368"/>
    <w:rsid w:val="00A644BE"/>
    <w:rsid w:val="00A65BBF"/>
    <w:rsid w:val="00A66BD6"/>
    <w:rsid w:val="00A87119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B21E7"/>
    <w:rsid w:val="00AB2398"/>
    <w:rsid w:val="00AB3180"/>
    <w:rsid w:val="00AB47D8"/>
    <w:rsid w:val="00AB544A"/>
    <w:rsid w:val="00AC078A"/>
    <w:rsid w:val="00AC1FA1"/>
    <w:rsid w:val="00AC6695"/>
    <w:rsid w:val="00AD25AA"/>
    <w:rsid w:val="00AD45B5"/>
    <w:rsid w:val="00AD526F"/>
    <w:rsid w:val="00AD71F7"/>
    <w:rsid w:val="00AD7B7F"/>
    <w:rsid w:val="00AE0D73"/>
    <w:rsid w:val="00AE3216"/>
    <w:rsid w:val="00AE3AFD"/>
    <w:rsid w:val="00AE4E39"/>
    <w:rsid w:val="00AE699E"/>
    <w:rsid w:val="00AE79C1"/>
    <w:rsid w:val="00AE7C47"/>
    <w:rsid w:val="00AF0AA9"/>
    <w:rsid w:val="00AF1210"/>
    <w:rsid w:val="00AF142D"/>
    <w:rsid w:val="00AF2B0A"/>
    <w:rsid w:val="00AF2BBC"/>
    <w:rsid w:val="00AF46D3"/>
    <w:rsid w:val="00AF7486"/>
    <w:rsid w:val="00B11E97"/>
    <w:rsid w:val="00B12307"/>
    <w:rsid w:val="00B13250"/>
    <w:rsid w:val="00B137EB"/>
    <w:rsid w:val="00B205AC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402DD"/>
    <w:rsid w:val="00B406A1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72C"/>
    <w:rsid w:val="00B769A3"/>
    <w:rsid w:val="00B844C8"/>
    <w:rsid w:val="00B85D32"/>
    <w:rsid w:val="00B86EBA"/>
    <w:rsid w:val="00B87CED"/>
    <w:rsid w:val="00B905BD"/>
    <w:rsid w:val="00B925B6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7ED4"/>
    <w:rsid w:val="00BD250A"/>
    <w:rsid w:val="00BD3BFF"/>
    <w:rsid w:val="00BD6B8E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14F8B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46D"/>
    <w:rsid w:val="00C3290A"/>
    <w:rsid w:val="00C32F0E"/>
    <w:rsid w:val="00C32F92"/>
    <w:rsid w:val="00C3390F"/>
    <w:rsid w:val="00C37778"/>
    <w:rsid w:val="00C37971"/>
    <w:rsid w:val="00C4069B"/>
    <w:rsid w:val="00C40B9D"/>
    <w:rsid w:val="00C41125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36DF"/>
    <w:rsid w:val="00C53B84"/>
    <w:rsid w:val="00C53DCD"/>
    <w:rsid w:val="00C558BF"/>
    <w:rsid w:val="00C66642"/>
    <w:rsid w:val="00C66BFC"/>
    <w:rsid w:val="00C67686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632D"/>
    <w:rsid w:val="00CD6AB2"/>
    <w:rsid w:val="00CD754E"/>
    <w:rsid w:val="00CE35F5"/>
    <w:rsid w:val="00CE5AC9"/>
    <w:rsid w:val="00CE725C"/>
    <w:rsid w:val="00CF053A"/>
    <w:rsid w:val="00CF06FE"/>
    <w:rsid w:val="00CF3F5F"/>
    <w:rsid w:val="00CF4A6C"/>
    <w:rsid w:val="00CF6450"/>
    <w:rsid w:val="00D00FF3"/>
    <w:rsid w:val="00D03AB3"/>
    <w:rsid w:val="00D05800"/>
    <w:rsid w:val="00D06D96"/>
    <w:rsid w:val="00D13BA3"/>
    <w:rsid w:val="00D14322"/>
    <w:rsid w:val="00D167EE"/>
    <w:rsid w:val="00D171BE"/>
    <w:rsid w:val="00D2015F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2A01"/>
    <w:rsid w:val="00D4442B"/>
    <w:rsid w:val="00D44840"/>
    <w:rsid w:val="00D5004A"/>
    <w:rsid w:val="00D51321"/>
    <w:rsid w:val="00D51785"/>
    <w:rsid w:val="00D5645E"/>
    <w:rsid w:val="00D57858"/>
    <w:rsid w:val="00D64CEE"/>
    <w:rsid w:val="00D65C86"/>
    <w:rsid w:val="00D6667C"/>
    <w:rsid w:val="00D66739"/>
    <w:rsid w:val="00D71386"/>
    <w:rsid w:val="00D7167D"/>
    <w:rsid w:val="00D75D03"/>
    <w:rsid w:val="00D77AD7"/>
    <w:rsid w:val="00D80C0E"/>
    <w:rsid w:val="00D8360D"/>
    <w:rsid w:val="00D85A77"/>
    <w:rsid w:val="00D85CAA"/>
    <w:rsid w:val="00D862F1"/>
    <w:rsid w:val="00D874C3"/>
    <w:rsid w:val="00D87BE2"/>
    <w:rsid w:val="00D903E7"/>
    <w:rsid w:val="00D923E5"/>
    <w:rsid w:val="00D93035"/>
    <w:rsid w:val="00D93264"/>
    <w:rsid w:val="00D94D4D"/>
    <w:rsid w:val="00DA0EBA"/>
    <w:rsid w:val="00DA2945"/>
    <w:rsid w:val="00DA479F"/>
    <w:rsid w:val="00DB074B"/>
    <w:rsid w:val="00DB2F67"/>
    <w:rsid w:val="00DC375B"/>
    <w:rsid w:val="00DC408A"/>
    <w:rsid w:val="00DC4C2C"/>
    <w:rsid w:val="00DC5470"/>
    <w:rsid w:val="00DC7E98"/>
    <w:rsid w:val="00DD1BBB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31AC"/>
    <w:rsid w:val="00E10C12"/>
    <w:rsid w:val="00E12AAA"/>
    <w:rsid w:val="00E13F76"/>
    <w:rsid w:val="00E16A0A"/>
    <w:rsid w:val="00E2064F"/>
    <w:rsid w:val="00E209EC"/>
    <w:rsid w:val="00E23FF1"/>
    <w:rsid w:val="00E264E2"/>
    <w:rsid w:val="00E30733"/>
    <w:rsid w:val="00E32F3E"/>
    <w:rsid w:val="00E36677"/>
    <w:rsid w:val="00E4048D"/>
    <w:rsid w:val="00E40A3E"/>
    <w:rsid w:val="00E419F6"/>
    <w:rsid w:val="00E42159"/>
    <w:rsid w:val="00E431EB"/>
    <w:rsid w:val="00E43AF0"/>
    <w:rsid w:val="00E46664"/>
    <w:rsid w:val="00E51B3D"/>
    <w:rsid w:val="00E54881"/>
    <w:rsid w:val="00E56537"/>
    <w:rsid w:val="00E613C3"/>
    <w:rsid w:val="00E64AD9"/>
    <w:rsid w:val="00E66B45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B39C8"/>
    <w:rsid w:val="00EB53FD"/>
    <w:rsid w:val="00EB7EAA"/>
    <w:rsid w:val="00ED220F"/>
    <w:rsid w:val="00ED294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FE0"/>
    <w:rsid w:val="00F27B16"/>
    <w:rsid w:val="00F32618"/>
    <w:rsid w:val="00F33F70"/>
    <w:rsid w:val="00F34350"/>
    <w:rsid w:val="00F35A33"/>
    <w:rsid w:val="00F369BF"/>
    <w:rsid w:val="00F401B4"/>
    <w:rsid w:val="00F4054B"/>
    <w:rsid w:val="00F409A8"/>
    <w:rsid w:val="00F40BF3"/>
    <w:rsid w:val="00F46068"/>
    <w:rsid w:val="00F46EF4"/>
    <w:rsid w:val="00F47614"/>
    <w:rsid w:val="00F47968"/>
    <w:rsid w:val="00F51267"/>
    <w:rsid w:val="00F518EF"/>
    <w:rsid w:val="00F524EB"/>
    <w:rsid w:val="00F56169"/>
    <w:rsid w:val="00F577DC"/>
    <w:rsid w:val="00F60002"/>
    <w:rsid w:val="00F61086"/>
    <w:rsid w:val="00F614BD"/>
    <w:rsid w:val="00F63DF4"/>
    <w:rsid w:val="00F647F7"/>
    <w:rsid w:val="00F667CA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912D1"/>
    <w:rsid w:val="00F92B76"/>
    <w:rsid w:val="00F945AD"/>
    <w:rsid w:val="00F96BD5"/>
    <w:rsid w:val="00F97154"/>
    <w:rsid w:val="00FA02C0"/>
    <w:rsid w:val="00FB03B1"/>
    <w:rsid w:val="00FB0F98"/>
    <w:rsid w:val="00FB2820"/>
    <w:rsid w:val="00FB428B"/>
    <w:rsid w:val="00FC0970"/>
    <w:rsid w:val="00FC0B73"/>
    <w:rsid w:val="00FC5BA9"/>
    <w:rsid w:val="00FD0F7F"/>
    <w:rsid w:val="00FD21C8"/>
    <w:rsid w:val="00FD227B"/>
    <w:rsid w:val="00FD456F"/>
    <w:rsid w:val="00FD4F92"/>
    <w:rsid w:val="00FD6E51"/>
    <w:rsid w:val="00FD701D"/>
    <w:rsid w:val="00FD7511"/>
    <w:rsid w:val="00FE00A7"/>
    <w:rsid w:val="00FE175D"/>
    <w:rsid w:val="00FE3C0A"/>
    <w:rsid w:val="00FE6205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ntigifcentrum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oolstofmonoxide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E0013EC5544B4961610FCEFAC7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3A4EB-4919-429A-B23D-796E511B3927}"/>
      </w:docPartPr>
      <w:docPartBody>
        <w:p w:rsidR="00A717BB" w:rsidRDefault="005C507E">
          <w:pPr>
            <w:pStyle w:val="E5BE0013EC5544B4961610FCEFAC775D"/>
          </w:pPr>
          <w:r>
            <w:t xml:space="preserve">     </w:t>
          </w:r>
        </w:p>
      </w:docPartBody>
    </w:docPart>
    <w:docPart>
      <w:docPartPr>
        <w:name w:val="C00DD8AE1512423D8426473A5589A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0354D-B5D7-4B43-A3F5-C4FBF9DCD901}"/>
      </w:docPartPr>
      <w:docPartBody>
        <w:p w:rsidR="00A717BB" w:rsidRDefault="005C507E">
          <w:pPr>
            <w:pStyle w:val="C00DD8AE1512423D8426473A5589A3FE"/>
          </w:pPr>
          <w:r>
            <w:t xml:space="preserve">     </w:t>
          </w:r>
        </w:p>
      </w:docPartBody>
    </w:docPart>
    <w:docPart>
      <w:docPartPr>
        <w:name w:val="B0761648C9144C18AB6D94E8EFF32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1346F-C9D5-4421-9956-ABB30DBEE499}"/>
      </w:docPartPr>
      <w:docPartBody>
        <w:p w:rsidR="00A717BB" w:rsidRDefault="005C507E">
          <w:pPr>
            <w:pStyle w:val="B0761648C9144C18AB6D94E8EFF3206D"/>
          </w:pPr>
          <w:r>
            <w:rPr>
              <w:rStyle w:val="Titelvanboek"/>
              <w:rFonts w:cs="Calibri"/>
              <w:sz w:val="18"/>
              <w:szCs w:val="16"/>
            </w:rPr>
            <w:t>Onderwerp</w:t>
          </w:r>
          <w:r w:rsidRPr="00770728">
            <w:rPr>
              <w:rStyle w:val="Titelvanboek"/>
              <w:rFonts w:cs="Calibri"/>
              <w:sz w:val="18"/>
              <w:szCs w:val="16"/>
            </w:rPr>
            <w:t xml:space="preserve"> van </w:t>
          </w:r>
          <w:r>
            <w:rPr>
              <w:rStyle w:val="Titelvanboek"/>
              <w:rFonts w:cs="Calibri"/>
              <w:sz w:val="18"/>
              <w:szCs w:val="16"/>
            </w:rPr>
            <w:t>het versla</w:t>
          </w:r>
          <w:r w:rsidRPr="00770728">
            <w:rPr>
              <w:rStyle w:val="Titelvanboek"/>
              <w:rFonts w:cs="Calibri"/>
              <w:sz w:val="18"/>
              <w:szCs w:val="16"/>
            </w:rPr>
            <w:t>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B"/>
    <w:rsid w:val="0010724F"/>
    <w:rsid w:val="001958E2"/>
    <w:rsid w:val="00287F24"/>
    <w:rsid w:val="002928F3"/>
    <w:rsid w:val="002F732A"/>
    <w:rsid w:val="004C50CA"/>
    <w:rsid w:val="005C156F"/>
    <w:rsid w:val="005C507E"/>
    <w:rsid w:val="005C6DBA"/>
    <w:rsid w:val="007929DC"/>
    <w:rsid w:val="009315F4"/>
    <w:rsid w:val="0094733F"/>
    <w:rsid w:val="009C5D2B"/>
    <w:rsid w:val="00A717BB"/>
    <w:rsid w:val="00A83D11"/>
    <w:rsid w:val="00BA58C1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5BE0013EC5544B4961610FCEFAC775D">
    <w:name w:val="E5BE0013EC5544B4961610FCEFAC775D"/>
  </w:style>
  <w:style w:type="paragraph" w:customStyle="1" w:styleId="C00DD8AE1512423D8426473A5589A3FE">
    <w:name w:val="C00DD8AE1512423D8426473A5589A3FE"/>
  </w:style>
  <w:style w:type="character" w:styleId="Titelvanboek">
    <w:name w:val="Book Title"/>
    <w:uiPriority w:val="33"/>
    <w:rPr>
      <w:rFonts w:ascii="Calibri" w:hAnsi="Calibri"/>
      <w:b/>
      <w:color w:val="auto"/>
      <w:sz w:val="24"/>
      <w:szCs w:val="24"/>
    </w:rPr>
  </w:style>
  <w:style w:type="paragraph" w:customStyle="1" w:styleId="B0761648C9144C18AB6D94E8EFF3206D">
    <w:name w:val="B0761648C9144C18AB6D94E8EFF3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d10c33-30de-4c14-bc90-af86a7604f35">
      <Terms xmlns="http://schemas.microsoft.com/office/infopath/2007/PartnerControls"/>
    </lcf76f155ced4ddcb4097134ff3c332f>
    <TaxCatchAll xmlns="07cbfcfa-5873-42a8-a9e4-7e03475d65de" xsi:nil="true"/>
    <Project xmlns="b0d10c33-30de-4c14-bc90-af86a7604f35">
      <Value>Geen specifiek project</Value>
    </Project>
    <Thema_x0020_en_x0020_setting xmlns="b0d10c33-30de-4c14-bc90-af86a7604f35">
      <Value>Geen specifiek thema</Value>
    </Thema_x0020_en_x0020_setting>
    <Setting xmlns="b0d10c33-30de-4c14-bc90-af86a7604f35">
      <Value>Geen specifieke setting</Value>
    </Setting>
    <Werkgroep xmlns="b0d10c33-30de-4c14-bc90-af86a7604f35">
      <Value>Geen specifieke werkgroep</Value>
    </Werkgroep>
    <Typedocument xmlns="b0d10c33-30de-4c14-bc90-af86a7604f35">
      <Value>Geen specifiek type</Value>
    </Typedocument>
    <_dlc_DocId xmlns="07cbfcfa-5873-42a8-a9e4-7e03475d65de">JNSUMWXUXAYU-1500453184-197213</_dlc_DocId>
    <_dlc_DocIdUrl xmlns="07cbfcfa-5873-42a8-a9e4-7e03475d65de">
      <Url>https://logobruggeoostende.sharepoint.com/sites/Documentencentrum/_layouts/15/DocIdRedir.aspx?ID=JNSUMWXUXAYU-1500453184-197213</Url>
      <Description>JNSUMWXUXAYU-1500453184-197213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1D1570E0BC429130050F0F31DDAB" ma:contentTypeVersion="22" ma:contentTypeDescription="Een nieuw document maken." ma:contentTypeScope="" ma:versionID="64b843e1379a894401be7c6bf618c9d6">
  <xsd:schema xmlns:xsd="http://www.w3.org/2001/XMLSchema" xmlns:xs="http://www.w3.org/2001/XMLSchema" xmlns:p="http://schemas.microsoft.com/office/2006/metadata/properties" xmlns:ns2="07cbfcfa-5873-42a8-a9e4-7e03475d65de" xmlns:ns3="b0d10c33-30de-4c14-bc90-af86a7604f35" targetNamespace="http://schemas.microsoft.com/office/2006/metadata/properties" ma:root="true" ma:fieldsID="bf7eb04c1bc14fc70b84d3b40140450d" ns2:_="" ns3:_="">
    <xsd:import namespace="07cbfcfa-5873-42a8-a9e4-7e03475d65de"/>
    <xsd:import namespace="b0d10c33-30de-4c14-bc90-af86a7604f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hema_x0020_en_x0020_setting" minOccurs="0"/>
                <xsd:element ref="ns3:Setting" minOccurs="0"/>
                <xsd:element ref="ns3:Werkgroep" minOccurs="0"/>
                <xsd:element ref="ns3:Project" minOccurs="0"/>
                <xsd:element ref="ns3:Typedocum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fcfa-5873-42a8-a9e4-7e03475d65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414a956f-e253-45e8-9b4b-c562b1cbb623}" ma:internalName="TaxCatchAll" ma:showField="CatchAllData" ma:web="07cbfcfa-5873-42a8-a9e4-7e03475d6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0c33-30de-4c14-bc90-af86a7604f35" elementFormDefault="qualified">
    <xsd:import namespace="http://schemas.microsoft.com/office/2006/documentManagement/types"/>
    <xsd:import namespace="http://schemas.microsoft.com/office/infopath/2007/PartnerControls"/>
    <xsd:element name="Thema_x0020_en_x0020_setting" ma:index="11" nillable="true" ma:displayName="Thema" ma:default="Geen specifiek thema" ma:format="Dropdown" ma:internalName="Thema_x0020_en_x0020_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thema"/>
                    <xsd:enumeration value="Bevolkingsonderzoeken"/>
                    <xsd:enumeration value="Geestelijke gezondheid"/>
                    <xsd:enumeration value="Gezondheid en milieu"/>
                  </xsd:restriction>
                </xsd:simpleType>
              </xsd:element>
            </xsd:sequence>
          </xsd:extension>
        </xsd:complexContent>
      </xsd:complexType>
    </xsd:element>
    <xsd:element name="Setting" ma:index="12" nillable="true" ma:displayName="Setting" ma:default="Geen specifieke setting" ma:format="Dropdown" ma:internalName="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e setting"/>
                    <xsd:enumeration value="Lokale besturen"/>
                    <xsd:enumeration value="Onderwijs"/>
                    <xsd:enumeration value="Zorg en welzijn"/>
                    <xsd:enumeration value="Werk"/>
                  </xsd:restriction>
                </xsd:simpleType>
              </xsd:element>
            </xsd:sequence>
          </xsd:extension>
        </xsd:complexContent>
      </xsd:complexType>
    </xsd:element>
    <xsd:element name="Werkgroep" ma:index="13" nillable="true" ma:displayName="Werkgroep" ma:default="Geen specifieke werkgroep" ma:format="Dropdown" ma:internalName="Werk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e werkgroep"/>
                    <xsd:enumeration value="Communicatie"/>
                    <xsd:enumeration value="ICT"/>
                    <xsd:enumeration value="Management"/>
                  </xsd:restriction>
                </xsd:simpleType>
              </xsd:element>
            </xsd:sequence>
          </xsd:extension>
        </xsd:complexContent>
      </xsd:complexType>
    </xsd:element>
    <xsd:element name="Project" ma:index="14" nillable="true" ma:displayName="Project" ma:default="Geen specifiek project" ma:format="Dropdown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project"/>
                    <xsd:enumeration value="BVO Baarmoederhalskanker"/>
                    <xsd:enumeration value="BVO Borstkanker"/>
                    <xsd:enumeration value="BVO Dikkedarmkanker"/>
                    <xsd:enumeration value="Gezonde Gemeente"/>
                    <xsd:enumeration value="Warme Stad"/>
                  </xsd:restriction>
                </xsd:simpleType>
              </xsd:element>
            </xsd:sequence>
          </xsd:extension>
        </xsd:complexContent>
      </xsd:complexType>
    </xsd:element>
    <xsd:element name="Typedocument" ma:index="15" nillable="true" ma:displayName="Type document" ma:default="Geen specifiek type" ma:format="Dropdown" ma:internalName="Typedocu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en specifiek type"/>
                    <xsd:enumeration value="Agenda"/>
                    <xsd:enumeration value="Grafisch document"/>
                    <xsd:enumeration value="Werkdocument"/>
                    <xsd:enumeration value="Versla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e720df3b-e6ff-4b5c-8e1d-acf8bdd55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6C721-31B1-445C-AB24-A805936F57EB}">
  <ds:schemaRefs>
    <ds:schemaRef ds:uri="07cbfcfa-5873-42a8-a9e4-7e03475d65de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0d10c33-30de-4c14-bc90-af86a7604f3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BDC7D8-44CA-460F-BDCF-67932CF066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23464-71FE-4349-A47F-79D0FE35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fcfa-5873-42a8-a9e4-7e03475d65de"/>
    <ds:schemaRef ds:uri="b0d10c33-30de-4c14-bc90-af86a7604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1705</Characters>
  <Application>Microsoft Office Word</Application>
  <DocSecurity>0</DocSecurity>
  <Lines>38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1984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Dieter Vanparys</cp:lastModifiedBy>
  <cp:revision>2</cp:revision>
  <dcterms:created xsi:type="dcterms:W3CDTF">2023-09-20T09:11:00Z</dcterms:created>
  <dcterms:modified xsi:type="dcterms:W3CDTF">2023-09-20T09:11:00Z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0x0101000B131D1570E0BC429130050F0F31DDAB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  <property fmtid="{D5CDD505-2E9C-101B-9397-08002B2CF9AE}" pid="6" name="_dlc_DocIdItemGuid">
    <vt:lpwstr>5f8f0e06-a723-43c9-8a61-6e2ce461bfbd</vt:lpwstr>
  </property>
</Properties>
</file>