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6130" w14:textId="6A44746A" w:rsidR="00C722B2" w:rsidRDefault="00C722B2" w:rsidP="00EB7EAA">
      <w:pPr>
        <w:pStyle w:val="Normaalweb"/>
        <w:spacing w:before="0" w:beforeAutospacing="0" w:after="120" w:afterAutospacing="0"/>
        <w:jc w:val="both"/>
        <w:rPr>
          <w:rFonts w:ascii="Calibri" w:eastAsiaTheme="majorEastAsia" w:hAnsi="Calibri" w:cstheme="majorBidi"/>
          <w:b/>
          <w:bCs/>
          <w:color w:val="002060"/>
          <w:sz w:val="28"/>
          <w:szCs w:val="28"/>
          <w:lang w:eastAsia="en-US"/>
        </w:rPr>
      </w:pPr>
      <w:r w:rsidRPr="00C722B2">
        <w:rPr>
          <w:rFonts w:ascii="Calibri" w:eastAsiaTheme="majorEastAsia" w:hAnsi="Calibri" w:cstheme="majorBidi"/>
          <w:b/>
          <w:bCs/>
          <w:color w:val="002060"/>
          <w:sz w:val="28"/>
          <w:szCs w:val="28"/>
          <w:lang w:eastAsia="en-US"/>
        </w:rPr>
        <w:t>Vocht en schimmel: ongewenste huisgenoten!</w:t>
      </w:r>
    </w:p>
    <w:p w14:paraId="42B321DD" w14:textId="5529AB30" w:rsidR="00C722B2" w:rsidRPr="00D63EC2" w:rsidRDefault="00534351" w:rsidP="00C722B2">
      <w:pPr>
        <w:pStyle w:val="Normaalweb"/>
        <w:spacing w:before="0" w:beforeAutospacing="0" w:after="120" w:afterAutospacing="0"/>
        <w:jc w:val="both"/>
        <w:rPr>
          <w:rFonts w:asciiTheme="minorHAnsi" w:hAnsiTheme="minorHAnsi" w:cs="Arial"/>
          <w:iCs/>
          <w:sz w:val="22"/>
          <w:szCs w:val="22"/>
        </w:rPr>
      </w:pPr>
      <w:bookmarkStart w:id="0" w:name="_Hlk146103957"/>
      <w:r>
        <w:rPr>
          <w:rFonts w:asciiTheme="minorHAnsi" w:hAnsiTheme="minorHAnsi" w:cs="Arial"/>
          <w:iCs/>
          <w:sz w:val="22"/>
          <w:szCs w:val="22"/>
        </w:rPr>
        <w:t xml:space="preserve">Samen met het najaar start meteen ook </w:t>
      </w:r>
      <w:r w:rsidR="00C722B2" w:rsidRPr="00C722B2">
        <w:rPr>
          <w:rFonts w:asciiTheme="minorHAnsi" w:hAnsiTheme="minorHAnsi" w:cs="Arial"/>
          <w:iCs/>
          <w:sz w:val="22"/>
          <w:szCs w:val="22"/>
        </w:rPr>
        <w:t>het “Vlaamse vochtseizoen”</w:t>
      </w:r>
      <w:r w:rsidR="00D63EC2">
        <w:rPr>
          <w:rFonts w:asciiTheme="minorHAnsi" w:hAnsiTheme="minorHAnsi" w:cs="Arial"/>
          <w:iCs/>
          <w:sz w:val="22"/>
          <w:szCs w:val="22"/>
        </w:rPr>
        <w:t xml:space="preserve">. </w:t>
      </w:r>
      <w:bookmarkEnd w:id="0"/>
      <w:r w:rsidR="00D63EC2">
        <w:rPr>
          <w:rFonts w:asciiTheme="minorHAnsi" w:hAnsiTheme="minorHAnsi" w:cs="Arial"/>
          <w:iCs/>
          <w:sz w:val="22"/>
          <w:szCs w:val="22"/>
        </w:rPr>
        <w:t>Een f</w:t>
      </w:r>
      <w:r w:rsidR="00C722B2" w:rsidRPr="00C722B2">
        <w:rPr>
          <w:rFonts w:asciiTheme="minorHAnsi" w:hAnsiTheme="minorHAnsi" w:cs="Arial"/>
          <w:iCs/>
          <w:sz w:val="22"/>
          <w:szCs w:val="22"/>
        </w:rPr>
        <w:t>rissere buitenlucht, meer kans op mist en regen, de ramen meer dicht</w:t>
      </w:r>
      <w:r w:rsidR="00067215">
        <w:rPr>
          <w:rFonts w:asciiTheme="minorHAnsi" w:hAnsiTheme="minorHAnsi" w:cs="Arial"/>
          <w:iCs/>
          <w:sz w:val="22"/>
          <w:szCs w:val="22"/>
        </w:rPr>
        <w:t>,</w:t>
      </w:r>
      <w:r w:rsidR="00C722B2" w:rsidRPr="00C722B2">
        <w:rPr>
          <w:rFonts w:asciiTheme="minorHAnsi" w:hAnsiTheme="minorHAnsi" w:cs="Arial"/>
          <w:iCs/>
          <w:sz w:val="22"/>
          <w:szCs w:val="22"/>
        </w:rPr>
        <w:t xml:space="preserve"> ... Dit zorgt er mee voor dat heel wat woningen gevoeliger zijn aan vocht en soms ook schimmelgroei.</w:t>
      </w:r>
    </w:p>
    <w:p w14:paraId="45E9C7EC" w14:textId="5F330330" w:rsidR="00067215" w:rsidRDefault="00C722B2" w:rsidP="00534351">
      <w:pPr>
        <w:pStyle w:val="Normaalweb"/>
        <w:spacing w:before="120" w:beforeAutospacing="0" w:after="120" w:afterAutospacing="0"/>
        <w:jc w:val="both"/>
        <w:rPr>
          <w:rFonts w:asciiTheme="minorHAnsi" w:hAnsiTheme="minorHAnsi" w:cs="Arial"/>
          <w:sz w:val="22"/>
          <w:szCs w:val="22"/>
        </w:rPr>
      </w:pPr>
      <w:r w:rsidRPr="00C722B2">
        <w:rPr>
          <w:rFonts w:asciiTheme="minorHAnsi" w:hAnsiTheme="minorHAnsi" w:cs="Arial"/>
          <w:b/>
          <w:bCs/>
          <w:iCs/>
          <w:color w:val="002060"/>
          <w:sz w:val="22"/>
          <w:szCs w:val="22"/>
        </w:rPr>
        <w:t>Ongezonde huisgenoten?</w:t>
      </w:r>
    </w:p>
    <w:p w14:paraId="0C3C7C34" w14:textId="11B5BEEA" w:rsidR="00C722B2" w:rsidRPr="00067215" w:rsidRDefault="00C722B2" w:rsidP="00067215">
      <w:pPr>
        <w:pStyle w:val="Normaalweb"/>
        <w:spacing w:before="0" w:beforeAutospacing="0" w:after="120" w:afterAutospacing="0"/>
        <w:jc w:val="both"/>
        <w:rPr>
          <w:rFonts w:asciiTheme="minorHAnsi" w:hAnsiTheme="minorHAnsi" w:cs="Arial"/>
          <w:iCs/>
          <w:sz w:val="22"/>
          <w:szCs w:val="22"/>
        </w:rPr>
      </w:pPr>
      <w:r w:rsidRPr="00067215">
        <w:rPr>
          <w:rFonts w:asciiTheme="minorHAnsi" w:hAnsiTheme="minorHAnsi" w:cs="Arial"/>
          <w:iCs/>
          <w:sz w:val="22"/>
          <w:szCs w:val="22"/>
        </w:rPr>
        <w:t xml:space="preserve">Op zich is vochtige lucht niet </w:t>
      </w:r>
      <w:r w:rsidR="00E63863">
        <w:rPr>
          <w:rFonts w:asciiTheme="minorHAnsi" w:hAnsiTheme="minorHAnsi" w:cs="Arial"/>
          <w:iCs/>
          <w:sz w:val="22"/>
          <w:szCs w:val="22"/>
        </w:rPr>
        <w:t>per sé</w:t>
      </w:r>
      <w:r w:rsidRPr="00067215">
        <w:rPr>
          <w:rFonts w:asciiTheme="minorHAnsi" w:hAnsiTheme="minorHAnsi" w:cs="Arial"/>
          <w:iCs/>
          <w:sz w:val="22"/>
          <w:szCs w:val="22"/>
        </w:rPr>
        <w:t xml:space="preserve"> ongezond. In de praktijk is het wel vaak zo dat als je woning langere tijd vochtig is, je ook méér schimmel- en andere biologische deeltjes zal vinden. Deze kunnen wel een effect hebben op je gezondheid.</w:t>
      </w:r>
    </w:p>
    <w:p w14:paraId="44389F16" w14:textId="0469D3A1" w:rsidR="00C722B2" w:rsidRPr="00067215" w:rsidRDefault="00C722B2" w:rsidP="00067215">
      <w:pPr>
        <w:pStyle w:val="Normaalweb"/>
        <w:spacing w:before="0" w:beforeAutospacing="0" w:after="120" w:afterAutospacing="0"/>
        <w:jc w:val="both"/>
        <w:rPr>
          <w:rFonts w:asciiTheme="minorHAnsi" w:hAnsiTheme="minorHAnsi" w:cs="Arial"/>
          <w:iCs/>
          <w:sz w:val="22"/>
          <w:szCs w:val="22"/>
        </w:rPr>
      </w:pPr>
      <w:r w:rsidRPr="00067215">
        <w:rPr>
          <w:rFonts w:asciiTheme="minorHAnsi" w:hAnsiTheme="minorHAnsi" w:cs="Arial"/>
          <w:iCs/>
          <w:sz w:val="22"/>
          <w:szCs w:val="22"/>
        </w:rPr>
        <w:t>Of je last krijgt van schimmeldeeltjes in je woning hangt af van een aantal zaken:</w:t>
      </w:r>
    </w:p>
    <w:p w14:paraId="57BF3CEB" w14:textId="6AE878F0" w:rsidR="00675458" w:rsidRPr="00B221B5" w:rsidRDefault="00675458" w:rsidP="00B221B5">
      <w:pPr>
        <w:pStyle w:val="Normaalweb"/>
        <w:numPr>
          <w:ilvl w:val="0"/>
          <w:numId w:val="12"/>
        </w:numPr>
        <w:spacing w:before="0" w:beforeAutospacing="0" w:after="0" w:afterAutospacing="0"/>
        <w:ind w:left="714" w:hanging="357"/>
        <w:jc w:val="both"/>
        <w:rPr>
          <w:rFonts w:asciiTheme="minorHAnsi" w:hAnsiTheme="minorHAnsi" w:cs="Arial"/>
          <w:iCs/>
          <w:sz w:val="22"/>
          <w:szCs w:val="22"/>
        </w:rPr>
      </w:pPr>
      <w:r>
        <w:rPr>
          <w:rFonts w:asciiTheme="minorHAnsi" w:hAnsiTheme="minorHAnsi" w:cs="Arial"/>
          <w:iCs/>
          <w:sz w:val="22"/>
          <w:szCs w:val="22"/>
        </w:rPr>
        <w:t xml:space="preserve">Het aantal schimmeldeeltjes </w:t>
      </w:r>
      <w:r w:rsidR="00706CCB">
        <w:rPr>
          <w:rFonts w:asciiTheme="minorHAnsi" w:hAnsiTheme="minorHAnsi" w:cs="Arial"/>
          <w:iCs/>
          <w:sz w:val="22"/>
          <w:szCs w:val="22"/>
        </w:rPr>
        <w:t>in de lucht</w:t>
      </w:r>
      <w:r w:rsidR="00706CCB" w:rsidRPr="00B221B5">
        <w:rPr>
          <w:rFonts w:asciiTheme="minorHAnsi" w:hAnsiTheme="minorHAnsi" w:cs="Arial"/>
          <w:iCs/>
          <w:sz w:val="22"/>
          <w:szCs w:val="22"/>
        </w:rPr>
        <w:t>.</w:t>
      </w:r>
    </w:p>
    <w:p w14:paraId="078B5079" w14:textId="73748AE4" w:rsidR="00067215" w:rsidRPr="00675458" w:rsidRDefault="00706CCB" w:rsidP="00B221B5">
      <w:pPr>
        <w:pStyle w:val="Normaalweb"/>
        <w:numPr>
          <w:ilvl w:val="0"/>
          <w:numId w:val="12"/>
        </w:numPr>
        <w:spacing w:before="0" w:beforeAutospacing="0" w:after="0" w:afterAutospacing="0"/>
        <w:ind w:left="714" w:hanging="357"/>
        <w:jc w:val="both"/>
        <w:rPr>
          <w:rFonts w:asciiTheme="minorHAnsi" w:hAnsiTheme="minorHAnsi" w:cs="Arial"/>
          <w:iCs/>
          <w:sz w:val="22"/>
          <w:szCs w:val="22"/>
        </w:rPr>
      </w:pPr>
      <w:r>
        <w:rPr>
          <w:rFonts w:asciiTheme="minorHAnsi" w:hAnsiTheme="minorHAnsi" w:cs="Arial"/>
          <w:iCs/>
          <w:sz w:val="22"/>
          <w:szCs w:val="22"/>
        </w:rPr>
        <w:t>De locatie</w:t>
      </w:r>
      <w:r w:rsidR="00E63863">
        <w:rPr>
          <w:rFonts w:asciiTheme="minorHAnsi" w:hAnsiTheme="minorHAnsi" w:cs="Arial"/>
          <w:iCs/>
          <w:sz w:val="22"/>
          <w:szCs w:val="22"/>
        </w:rPr>
        <w:t>. Hoe vaker/langer je de ruimte gebruikt, hoe hoger de blootstelling.</w:t>
      </w:r>
    </w:p>
    <w:p w14:paraId="550ABA20" w14:textId="590148D5" w:rsidR="00C722B2" w:rsidRPr="00B221B5" w:rsidRDefault="00B221B5" w:rsidP="00B221B5">
      <w:pPr>
        <w:pStyle w:val="Normaalweb"/>
        <w:numPr>
          <w:ilvl w:val="0"/>
          <w:numId w:val="12"/>
        </w:numPr>
        <w:spacing w:before="0" w:beforeAutospacing="0" w:after="0" w:afterAutospacing="0"/>
        <w:ind w:left="714" w:hanging="357"/>
        <w:jc w:val="both"/>
        <w:rPr>
          <w:rFonts w:asciiTheme="minorHAnsi" w:hAnsiTheme="minorHAnsi" w:cs="Arial"/>
          <w:iCs/>
          <w:sz w:val="22"/>
          <w:szCs w:val="22"/>
        </w:rPr>
      </w:pPr>
      <w:r>
        <w:rPr>
          <w:rFonts w:asciiTheme="minorHAnsi" w:hAnsiTheme="minorHAnsi" w:cs="Arial"/>
          <w:iCs/>
          <w:sz w:val="22"/>
          <w:szCs w:val="22"/>
        </w:rPr>
        <w:t>Je persoonlijke gevoeligheid.</w:t>
      </w:r>
      <w:r w:rsidR="00C722B2" w:rsidRPr="00067215">
        <w:rPr>
          <w:rFonts w:asciiTheme="minorHAnsi" w:hAnsiTheme="minorHAnsi" w:cs="Arial"/>
          <w:iCs/>
          <w:sz w:val="22"/>
          <w:szCs w:val="22"/>
        </w:rPr>
        <w:t xml:space="preserve"> Heb je bijvoorbeeld astma, ben je allergisch aan bepaalde schimmels, heb je luchtwegproblemen,</w:t>
      </w:r>
      <w:r>
        <w:rPr>
          <w:rFonts w:asciiTheme="minorHAnsi" w:hAnsiTheme="minorHAnsi" w:cs="Arial"/>
          <w:iCs/>
          <w:sz w:val="22"/>
          <w:szCs w:val="22"/>
        </w:rPr>
        <w:t xml:space="preserve"> </w:t>
      </w:r>
      <w:r w:rsidR="00C722B2" w:rsidRPr="00067215">
        <w:rPr>
          <w:rFonts w:asciiTheme="minorHAnsi" w:hAnsiTheme="minorHAnsi" w:cs="Arial"/>
          <w:iCs/>
          <w:sz w:val="22"/>
          <w:szCs w:val="22"/>
        </w:rPr>
        <w:t xml:space="preserve">…? </w:t>
      </w:r>
      <w:r w:rsidR="003E4AD2">
        <w:rPr>
          <w:rFonts w:asciiTheme="minorHAnsi" w:hAnsiTheme="minorHAnsi" w:cs="Arial"/>
          <w:iCs/>
          <w:sz w:val="22"/>
          <w:szCs w:val="22"/>
        </w:rPr>
        <w:t xml:space="preserve">Dan kan je gevoeliger zijn voor de effecten van schimmels. </w:t>
      </w:r>
      <w:r w:rsidR="00C722B2" w:rsidRPr="00067215">
        <w:rPr>
          <w:rFonts w:asciiTheme="minorHAnsi" w:hAnsiTheme="minorHAnsi" w:cs="Arial"/>
          <w:iCs/>
          <w:sz w:val="22"/>
          <w:szCs w:val="22"/>
        </w:rPr>
        <w:t>Vraag dit na bij je huisarts.</w:t>
      </w:r>
    </w:p>
    <w:p w14:paraId="1087C8B7" w14:textId="457F9DC5" w:rsidR="00C722B2" w:rsidRPr="00D740A9" w:rsidRDefault="00C722B2" w:rsidP="00534351">
      <w:pPr>
        <w:pStyle w:val="Normaalweb"/>
        <w:spacing w:before="120" w:beforeAutospacing="0" w:after="120" w:afterAutospacing="0"/>
        <w:jc w:val="both"/>
        <w:rPr>
          <w:rFonts w:asciiTheme="minorHAnsi" w:hAnsiTheme="minorHAnsi" w:cs="Arial"/>
          <w:b/>
          <w:bCs/>
          <w:iCs/>
          <w:color w:val="002060"/>
          <w:sz w:val="22"/>
          <w:szCs w:val="22"/>
        </w:rPr>
      </w:pPr>
      <w:r w:rsidRPr="00067215">
        <w:rPr>
          <w:rFonts w:asciiTheme="minorHAnsi" w:hAnsiTheme="minorHAnsi" w:cs="Arial"/>
          <w:b/>
          <w:bCs/>
          <w:iCs/>
          <w:color w:val="002060"/>
          <w:sz w:val="22"/>
          <w:szCs w:val="22"/>
        </w:rPr>
        <w:t>Hoe kan je zelf schimmelproblemen vermijden?</w:t>
      </w:r>
    </w:p>
    <w:p w14:paraId="59C5884F" w14:textId="4BD45A05" w:rsidR="00D740A9" w:rsidRDefault="00D740A9" w:rsidP="00D740A9">
      <w:pPr>
        <w:pStyle w:val="Normaalweb"/>
        <w:spacing w:before="0" w:beforeAutospacing="0" w:after="120" w:afterAutospacing="0"/>
        <w:jc w:val="both"/>
        <w:rPr>
          <w:rFonts w:asciiTheme="minorHAnsi" w:hAnsiTheme="minorHAnsi" w:cs="Arial"/>
          <w:iCs/>
          <w:sz w:val="22"/>
          <w:szCs w:val="22"/>
        </w:rPr>
      </w:pPr>
      <w:r w:rsidRPr="00067215">
        <w:rPr>
          <w:rFonts w:asciiTheme="minorHAnsi" w:hAnsiTheme="minorHAnsi" w:cs="Arial"/>
          <w:iCs/>
          <w:sz w:val="22"/>
          <w:szCs w:val="22"/>
        </w:rPr>
        <w:t xml:space="preserve">Om </w:t>
      </w:r>
      <w:r>
        <w:rPr>
          <w:rFonts w:asciiTheme="minorHAnsi" w:hAnsiTheme="minorHAnsi" w:cs="Arial"/>
          <w:iCs/>
          <w:sz w:val="22"/>
          <w:szCs w:val="22"/>
        </w:rPr>
        <w:t xml:space="preserve">schimmel te vermijden, is het belangrijk </w:t>
      </w:r>
      <w:r w:rsidR="006B5135">
        <w:rPr>
          <w:rFonts w:asciiTheme="minorHAnsi" w:hAnsiTheme="minorHAnsi" w:cs="Arial"/>
          <w:iCs/>
          <w:sz w:val="22"/>
          <w:szCs w:val="22"/>
        </w:rPr>
        <w:t>vochtige lucht af te voeren</w:t>
      </w:r>
      <w:r w:rsidRPr="00067215">
        <w:rPr>
          <w:rFonts w:asciiTheme="minorHAnsi" w:hAnsiTheme="minorHAnsi" w:cs="Arial"/>
          <w:iCs/>
          <w:sz w:val="22"/>
          <w:szCs w:val="22"/>
        </w:rPr>
        <w:t xml:space="preserve">. </w:t>
      </w:r>
      <w:r>
        <w:rPr>
          <w:rFonts w:asciiTheme="minorHAnsi" w:hAnsiTheme="minorHAnsi" w:cs="Arial"/>
          <w:iCs/>
          <w:sz w:val="22"/>
          <w:szCs w:val="22"/>
        </w:rPr>
        <w:t>Enkele tips:</w:t>
      </w:r>
    </w:p>
    <w:p w14:paraId="603261B3" w14:textId="2C8E4849" w:rsidR="00C722B2" w:rsidRPr="00067215" w:rsidRDefault="00D740A9" w:rsidP="00D740A9">
      <w:pPr>
        <w:pStyle w:val="Normaalweb"/>
        <w:numPr>
          <w:ilvl w:val="0"/>
          <w:numId w:val="13"/>
        </w:numPr>
        <w:spacing w:before="0" w:beforeAutospacing="0" w:after="0" w:afterAutospacing="0"/>
        <w:ind w:left="714" w:hanging="357"/>
        <w:jc w:val="both"/>
        <w:rPr>
          <w:rFonts w:asciiTheme="minorHAnsi" w:hAnsiTheme="minorHAnsi" w:cs="Arial"/>
          <w:iCs/>
          <w:sz w:val="22"/>
          <w:szCs w:val="22"/>
        </w:rPr>
      </w:pPr>
      <w:r w:rsidRPr="00067215">
        <w:rPr>
          <w:rFonts w:asciiTheme="minorHAnsi" w:hAnsiTheme="minorHAnsi" w:cs="Arial"/>
          <w:iCs/>
          <w:sz w:val="22"/>
          <w:szCs w:val="22"/>
        </w:rPr>
        <w:t>Pak</w:t>
      </w:r>
      <w:r w:rsidR="00C722B2" w:rsidRPr="00067215">
        <w:rPr>
          <w:rFonts w:asciiTheme="minorHAnsi" w:hAnsiTheme="minorHAnsi" w:cs="Arial"/>
          <w:iCs/>
          <w:sz w:val="22"/>
          <w:szCs w:val="22"/>
        </w:rPr>
        <w:t xml:space="preserve"> waterlekken of vochtproblemen zo snel mogelijk aan.</w:t>
      </w:r>
    </w:p>
    <w:p w14:paraId="749E1791" w14:textId="6977E385" w:rsidR="00C722B2" w:rsidRPr="00067215" w:rsidRDefault="00D740A9" w:rsidP="00D740A9">
      <w:pPr>
        <w:pStyle w:val="Normaalweb"/>
        <w:numPr>
          <w:ilvl w:val="0"/>
          <w:numId w:val="13"/>
        </w:numPr>
        <w:spacing w:before="0" w:beforeAutospacing="0" w:after="0" w:afterAutospacing="0"/>
        <w:ind w:left="714" w:hanging="357"/>
        <w:jc w:val="both"/>
        <w:rPr>
          <w:rFonts w:asciiTheme="minorHAnsi" w:hAnsiTheme="minorHAnsi" w:cs="Arial"/>
          <w:iCs/>
          <w:sz w:val="22"/>
          <w:szCs w:val="22"/>
        </w:rPr>
      </w:pPr>
      <w:r w:rsidRPr="00067215">
        <w:rPr>
          <w:rFonts w:asciiTheme="minorHAnsi" w:hAnsiTheme="minorHAnsi" w:cs="Arial"/>
          <w:iCs/>
          <w:sz w:val="22"/>
          <w:szCs w:val="22"/>
        </w:rPr>
        <w:t>Ventileer</w:t>
      </w:r>
      <w:r w:rsidR="00C722B2" w:rsidRPr="00067215">
        <w:rPr>
          <w:rFonts w:asciiTheme="minorHAnsi" w:hAnsiTheme="minorHAnsi" w:cs="Arial"/>
          <w:iCs/>
          <w:sz w:val="22"/>
          <w:szCs w:val="22"/>
        </w:rPr>
        <w:t xml:space="preserve"> goed terwijl het binnen warmer is dan buiten.</w:t>
      </w:r>
    </w:p>
    <w:p w14:paraId="0DC852F8" w14:textId="627D18E7" w:rsidR="00C722B2" w:rsidRPr="00067215" w:rsidRDefault="00D740A9" w:rsidP="00D740A9">
      <w:pPr>
        <w:pStyle w:val="Normaalweb"/>
        <w:numPr>
          <w:ilvl w:val="0"/>
          <w:numId w:val="13"/>
        </w:numPr>
        <w:spacing w:before="0" w:beforeAutospacing="0" w:after="0" w:afterAutospacing="0"/>
        <w:ind w:left="714" w:hanging="357"/>
        <w:jc w:val="both"/>
        <w:rPr>
          <w:rFonts w:asciiTheme="minorHAnsi" w:hAnsiTheme="minorHAnsi" w:cs="Arial"/>
          <w:iCs/>
          <w:sz w:val="22"/>
          <w:szCs w:val="22"/>
        </w:rPr>
      </w:pPr>
      <w:r w:rsidRPr="00067215">
        <w:rPr>
          <w:rFonts w:asciiTheme="minorHAnsi" w:hAnsiTheme="minorHAnsi" w:cs="Arial"/>
          <w:iCs/>
          <w:sz w:val="22"/>
          <w:szCs w:val="22"/>
        </w:rPr>
        <w:t>Verlucht</w:t>
      </w:r>
      <w:r w:rsidR="00C722B2" w:rsidRPr="00067215">
        <w:rPr>
          <w:rFonts w:asciiTheme="minorHAnsi" w:hAnsiTheme="minorHAnsi" w:cs="Arial"/>
          <w:iCs/>
          <w:sz w:val="22"/>
          <w:szCs w:val="22"/>
        </w:rPr>
        <w:t xml:space="preserve"> extra tijdens </w:t>
      </w:r>
      <w:r>
        <w:rPr>
          <w:rFonts w:asciiTheme="minorHAnsi" w:hAnsiTheme="minorHAnsi" w:cs="Arial"/>
          <w:iCs/>
          <w:sz w:val="22"/>
          <w:szCs w:val="22"/>
        </w:rPr>
        <w:t xml:space="preserve">activiteiten die vocht produceren zoals </w:t>
      </w:r>
      <w:r w:rsidR="00C722B2" w:rsidRPr="00067215">
        <w:rPr>
          <w:rFonts w:asciiTheme="minorHAnsi" w:hAnsiTheme="minorHAnsi" w:cs="Arial"/>
          <w:iCs/>
          <w:sz w:val="22"/>
          <w:szCs w:val="22"/>
        </w:rPr>
        <w:t>koken, dweilen, douchen</w:t>
      </w:r>
      <w:r w:rsidR="00E63863">
        <w:rPr>
          <w:rFonts w:asciiTheme="minorHAnsi" w:hAnsiTheme="minorHAnsi" w:cs="Arial"/>
          <w:iCs/>
          <w:sz w:val="22"/>
          <w:szCs w:val="22"/>
        </w:rPr>
        <w:t>,</w:t>
      </w:r>
      <w:r w:rsidR="00C722B2" w:rsidRPr="00067215">
        <w:rPr>
          <w:rFonts w:asciiTheme="minorHAnsi" w:hAnsiTheme="minorHAnsi" w:cs="Arial"/>
          <w:iCs/>
          <w:sz w:val="22"/>
          <w:szCs w:val="22"/>
        </w:rPr>
        <w:t xml:space="preserve"> ….</w:t>
      </w:r>
    </w:p>
    <w:p w14:paraId="6B3DA928" w14:textId="071DDCC3" w:rsidR="00D740A9" w:rsidRDefault="00D740A9" w:rsidP="00D740A9">
      <w:pPr>
        <w:pStyle w:val="Normaalweb"/>
        <w:numPr>
          <w:ilvl w:val="0"/>
          <w:numId w:val="13"/>
        </w:numPr>
        <w:spacing w:before="0" w:beforeAutospacing="0" w:after="0" w:afterAutospacing="0"/>
        <w:ind w:left="714" w:hanging="357"/>
        <w:jc w:val="both"/>
        <w:rPr>
          <w:rFonts w:asciiTheme="minorHAnsi" w:hAnsiTheme="minorHAnsi" w:cs="Arial"/>
          <w:iCs/>
          <w:sz w:val="22"/>
          <w:szCs w:val="22"/>
        </w:rPr>
      </w:pPr>
      <w:r w:rsidRPr="00067215">
        <w:rPr>
          <w:rFonts w:asciiTheme="minorHAnsi" w:hAnsiTheme="minorHAnsi" w:cs="Arial"/>
          <w:iCs/>
          <w:sz w:val="22"/>
          <w:szCs w:val="22"/>
        </w:rPr>
        <w:t>Dweil</w:t>
      </w:r>
      <w:r w:rsidR="00C722B2" w:rsidRPr="00067215">
        <w:rPr>
          <w:rFonts w:asciiTheme="minorHAnsi" w:hAnsiTheme="minorHAnsi" w:cs="Arial"/>
          <w:iCs/>
          <w:sz w:val="22"/>
          <w:szCs w:val="22"/>
        </w:rPr>
        <w:t xml:space="preserve"> geen vloeren die water opnemen.</w:t>
      </w:r>
    </w:p>
    <w:p w14:paraId="1B657455" w14:textId="7DA328D7" w:rsidR="00C722B2" w:rsidRPr="00D740A9" w:rsidRDefault="00D740A9" w:rsidP="00D740A9">
      <w:pPr>
        <w:pStyle w:val="Normaalweb"/>
        <w:numPr>
          <w:ilvl w:val="0"/>
          <w:numId w:val="13"/>
        </w:numPr>
        <w:spacing w:before="0" w:beforeAutospacing="0" w:after="0" w:afterAutospacing="0"/>
        <w:ind w:left="714" w:hanging="357"/>
        <w:jc w:val="both"/>
        <w:rPr>
          <w:rFonts w:asciiTheme="minorHAnsi" w:hAnsiTheme="minorHAnsi" w:cs="Arial"/>
          <w:iCs/>
          <w:sz w:val="22"/>
          <w:szCs w:val="22"/>
        </w:rPr>
      </w:pPr>
      <w:r>
        <w:rPr>
          <w:rFonts w:asciiTheme="minorHAnsi" w:hAnsiTheme="minorHAnsi" w:cs="Arial"/>
          <w:iCs/>
          <w:sz w:val="22"/>
          <w:szCs w:val="22"/>
        </w:rPr>
        <w:t>D</w:t>
      </w:r>
      <w:r w:rsidR="00C722B2" w:rsidRPr="00D740A9">
        <w:rPr>
          <w:rFonts w:asciiTheme="minorHAnsi" w:hAnsiTheme="minorHAnsi" w:cs="Arial"/>
          <w:iCs/>
          <w:sz w:val="22"/>
          <w:szCs w:val="22"/>
        </w:rPr>
        <w:t>roog de was buiten als het kan,</w:t>
      </w:r>
      <w:r w:rsidR="00E63863">
        <w:rPr>
          <w:rFonts w:asciiTheme="minorHAnsi" w:hAnsiTheme="minorHAnsi" w:cs="Arial"/>
          <w:iCs/>
          <w:sz w:val="22"/>
          <w:szCs w:val="22"/>
        </w:rPr>
        <w:t xml:space="preserve"> en</w:t>
      </w:r>
      <w:r w:rsidR="00C722B2" w:rsidRPr="00D740A9">
        <w:rPr>
          <w:rFonts w:asciiTheme="minorHAnsi" w:hAnsiTheme="minorHAnsi" w:cs="Arial"/>
          <w:iCs/>
          <w:sz w:val="22"/>
          <w:szCs w:val="22"/>
        </w:rPr>
        <w:t xml:space="preserve"> anders met een raam open en de binnendeuren dicht</w:t>
      </w:r>
      <w:r w:rsidR="00E63863">
        <w:rPr>
          <w:rFonts w:asciiTheme="minorHAnsi" w:hAnsiTheme="minorHAnsi" w:cs="Arial"/>
          <w:iCs/>
          <w:sz w:val="22"/>
          <w:szCs w:val="22"/>
        </w:rPr>
        <w:t>.</w:t>
      </w:r>
    </w:p>
    <w:p w14:paraId="2E5E4314" w14:textId="659A2C8A" w:rsidR="00C722B2" w:rsidRPr="00067215" w:rsidRDefault="00C36579" w:rsidP="00534351">
      <w:pPr>
        <w:pStyle w:val="Normaalweb"/>
        <w:spacing w:before="120" w:beforeAutospacing="0" w:after="120" w:afterAutospacing="0"/>
        <w:jc w:val="both"/>
        <w:rPr>
          <w:rFonts w:asciiTheme="minorHAnsi" w:hAnsiTheme="minorHAnsi" w:cs="Arial"/>
          <w:b/>
          <w:bCs/>
          <w:iCs/>
          <w:color w:val="002060"/>
          <w:sz w:val="22"/>
          <w:szCs w:val="22"/>
        </w:rPr>
      </w:pPr>
      <w:r>
        <w:rPr>
          <w:rFonts w:ascii="Trebuchet MS" w:hAnsi="Trebuchet MS" w:cs="Calibri"/>
          <w:noProof/>
        </w:rPr>
        <w:drawing>
          <wp:anchor distT="0" distB="0" distL="114300" distR="114300" simplePos="0" relativeHeight="251658240" behindDoc="0" locked="0" layoutInCell="1" allowOverlap="1" wp14:anchorId="345628BC" wp14:editId="0FF5815C">
            <wp:simplePos x="0" y="0"/>
            <wp:positionH relativeFrom="margin">
              <wp:posOffset>3890010</wp:posOffset>
            </wp:positionH>
            <wp:positionV relativeFrom="margin">
              <wp:posOffset>4612005</wp:posOffset>
            </wp:positionV>
            <wp:extent cx="1800860" cy="1234440"/>
            <wp:effectExtent l="0" t="0" r="8890" b="3810"/>
            <wp:wrapSquare wrapText="bothSides"/>
            <wp:docPr id="20" name="Afbeelding 20" descr="Afbeelding met tekening, tekenfilm,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ening, tekenfilm, Tekenfilm, illustratie&#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860" cy="1234440"/>
                    </a:xfrm>
                    <a:prstGeom prst="rect">
                      <a:avLst/>
                    </a:prstGeom>
                  </pic:spPr>
                </pic:pic>
              </a:graphicData>
            </a:graphic>
          </wp:anchor>
        </w:drawing>
      </w:r>
      <w:r w:rsidR="00C722B2" w:rsidRPr="00067215">
        <w:rPr>
          <w:rFonts w:asciiTheme="minorHAnsi" w:hAnsiTheme="minorHAnsi" w:cs="Arial"/>
          <w:b/>
          <w:bCs/>
          <w:iCs/>
          <w:color w:val="002060"/>
          <w:sz w:val="22"/>
          <w:szCs w:val="22"/>
        </w:rPr>
        <w:t>Hoe kan je zelf schimmelproblemen aanpakken?</w:t>
      </w:r>
    </w:p>
    <w:p w14:paraId="441B2928" w14:textId="2C44C72F" w:rsidR="00C722B2" w:rsidRPr="00067215" w:rsidRDefault="006B5135" w:rsidP="00067215">
      <w:pPr>
        <w:pStyle w:val="Normaalweb"/>
        <w:spacing w:before="0" w:beforeAutospacing="0" w:after="120" w:afterAutospacing="0"/>
        <w:jc w:val="both"/>
        <w:rPr>
          <w:rFonts w:asciiTheme="minorHAnsi" w:hAnsiTheme="minorHAnsi" w:cs="Arial"/>
          <w:iCs/>
          <w:sz w:val="22"/>
          <w:szCs w:val="22"/>
        </w:rPr>
      </w:pPr>
      <w:r>
        <w:rPr>
          <w:rFonts w:asciiTheme="minorHAnsi" w:hAnsiTheme="minorHAnsi" w:cs="Arial"/>
          <w:iCs/>
          <w:sz w:val="22"/>
          <w:szCs w:val="22"/>
        </w:rPr>
        <w:t>Ga</w:t>
      </w:r>
      <w:r w:rsidR="00C722B2" w:rsidRPr="00067215">
        <w:rPr>
          <w:rFonts w:asciiTheme="minorHAnsi" w:hAnsiTheme="minorHAnsi" w:cs="Arial"/>
          <w:iCs/>
          <w:sz w:val="22"/>
          <w:szCs w:val="22"/>
        </w:rPr>
        <w:t xml:space="preserve"> altijd op zoek naar de oorzaak van het vochtprobleem en </w:t>
      </w:r>
      <w:r>
        <w:rPr>
          <w:rFonts w:asciiTheme="minorHAnsi" w:hAnsiTheme="minorHAnsi" w:cs="Arial"/>
          <w:iCs/>
          <w:sz w:val="22"/>
          <w:szCs w:val="22"/>
        </w:rPr>
        <w:t>pak dit aan</w:t>
      </w:r>
      <w:r w:rsidR="00C722B2" w:rsidRPr="00067215">
        <w:rPr>
          <w:rFonts w:asciiTheme="minorHAnsi" w:hAnsiTheme="minorHAnsi" w:cs="Arial"/>
          <w:iCs/>
          <w:sz w:val="22"/>
          <w:szCs w:val="22"/>
        </w:rPr>
        <w:t>. Anders zal de schimmel zo goed als zeker terugkeren!</w:t>
      </w:r>
    </w:p>
    <w:p w14:paraId="5A7938BC" w14:textId="7533D4A5" w:rsidR="00C722B2" w:rsidRPr="00067215" w:rsidRDefault="00C722B2" w:rsidP="00067215">
      <w:pPr>
        <w:pStyle w:val="Normaalweb"/>
        <w:spacing w:before="0" w:beforeAutospacing="0" w:after="120" w:afterAutospacing="0"/>
        <w:jc w:val="both"/>
        <w:rPr>
          <w:rFonts w:asciiTheme="minorHAnsi" w:hAnsiTheme="minorHAnsi" w:cs="Arial"/>
          <w:iCs/>
          <w:sz w:val="22"/>
          <w:szCs w:val="22"/>
        </w:rPr>
      </w:pPr>
      <w:r w:rsidRPr="00067215">
        <w:rPr>
          <w:rFonts w:asciiTheme="minorHAnsi" w:hAnsiTheme="minorHAnsi" w:cs="Arial"/>
          <w:iCs/>
          <w:sz w:val="22"/>
          <w:szCs w:val="22"/>
        </w:rPr>
        <w:t xml:space="preserve">Je kan schimmels enkel zelf verwijderen als er niet té veel schimmel in de ruimte is. Als vuistregel geldt dat meer dan 3m² te veel is om nog veilig zelf te doen. </w:t>
      </w:r>
      <w:r w:rsidR="00734AAB">
        <w:rPr>
          <w:rFonts w:asciiTheme="minorHAnsi" w:hAnsiTheme="minorHAnsi" w:cs="Arial"/>
          <w:iCs/>
          <w:sz w:val="22"/>
          <w:szCs w:val="22"/>
        </w:rPr>
        <w:t xml:space="preserve">Verwijder </w:t>
      </w:r>
      <w:r w:rsidR="009541B9">
        <w:rPr>
          <w:rFonts w:asciiTheme="minorHAnsi" w:hAnsiTheme="minorHAnsi" w:cs="Arial"/>
          <w:iCs/>
          <w:sz w:val="22"/>
          <w:szCs w:val="22"/>
        </w:rPr>
        <w:t xml:space="preserve">ook zelf </w:t>
      </w:r>
      <w:r w:rsidR="00734AAB">
        <w:rPr>
          <w:rFonts w:asciiTheme="minorHAnsi" w:hAnsiTheme="minorHAnsi" w:cs="Arial"/>
          <w:iCs/>
          <w:sz w:val="22"/>
          <w:szCs w:val="22"/>
        </w:rPr>
        <w:t>geen schimmel als je hieraan gevoelig bent.</w:t>
      </w:r>
    </w:p>
    <w:p w14:paraId="49DA249C" w14:textId="3D2C5727" w:rsidR="00896B81" w:rsidRDefault="00C722B2" w:rsidP="00734AAB">
      <w:pPr>
        <w:pStyle w:val="Normaalweb"/>
        <w:numPr>
          <w:ilvl w:val="0"/>
          <w:numId w:val="14"/>
        </w:numPr>
        <w:spacing w:before="0" w:beforeAutospacing="0" w:after="0" w:afterAutospacing="0"/>
        <w:ind w:left="714" w:hanging="357"/>
        <w:jc w:val="both"/>
        <w:rPr>
          <w:rFonts w:asciiTheme="minorHAnsi" w:hAnsiTheme="minorHAnsi" w:cs="Arial"/>
          <w:iCs/>
          <w:sz w:val="22"/>
          <w:szCs w:val="22"/>
        </w:rPr>
      </w:pPr>
      <w:r w:rsidRPr="00067215">
        <w:rPr>
          <w:rFonts w:asciiTheme="minorHAnsi" w:hAnsiTheme="minorHAnsi" w:cs="Arial"/>
          <w:iCs/>
          <w:sz w:val="22"/>
          <w:szCs w:val="22"/>
        </w:rPr>
        <w:t>Zorg dat er geen kinderen of zwangere vrouwen aanwezig zijn in de ruimte en dat de ruimte goed verlucht is</w:t>
      </w:r>
      <w:r w:rsidR="00E63863">
        <w:rPr>
          <w:rFonts w:asciiTheme="minorHAnsi" w:hAnsiTheme="minorHAnsi" w:cs="Arial"/>
          <w:iCs/>
          <w:sz w:val="22"/>
          <w:szCs w:val="22"/>
        </w:rPr>
        <w:t>.</w:t>
      </w:r>
    </w:p>
    <w:p w14:paraId="617CB311" w14:textId="6071B42D" w:rsidR="00896B81" w:rsidRDefault="00C722B2" w:rsidP="00734AAB">
      <w:pPr>
        <w:pStyle w:val="Normaalweb"/>
        <w:numPr>
          <w:ilvl w:val="0"/>
          <w:numId w:val="14"/>
        </w:numPr>
        <w:spacing w:before="0" w:beforeAutospacing="0" w:after="0" w:afterAutospacing="0"/>
        <w:ind w:left="714" w:hanging="357"/>
        <w:jc w:val="both"/>
        <w:rPr>
          <w:rFonts w:asciiTheme="minorHAnsi" w:hAnsiTheme="minorHAnsi" w:cs="Arial"/>
          <w:iCs/>
          <w:sz w:val="22"/>
          <w:szCs w:val="22"/>
        </w:rPr>
      </w:pPr>
      <w:r w:rsidRPr="00896B81">
        <w:rPr>
          <w:rFonts w:asciiTheme="minorHAnsi" w:hAnsiTheme="minorHAnsi" w:cs="Arial"/>
          <w:iCs/>
          <w:sz w:val="22"/>
          <w:szCs w:val="22"/>
        </w:rPr>
        <w:t>Draag handschoenen en een mondmasker type P2 (staat op de verpakking, lees de gebruiksaanwijzing!).</w:t>
      </w:r>
    </w:p>
    <w:p w14:paraId="45B1F79F" w14:textId="051A1478" w:rsidR="00C722B2" w:rsidRPr="00896B81" w:rsidRDefault="00C722B2" w:rsidP="00734AAB">
      <w:pPr>
        <w:pStyle w:val="Normaalweb"/>
        <w:numPr>
          <w:ilvl w:val="0"/>
          <w:numId w:val="14"/>
        </w:numPr>
        <w:spacing w:before="0" w:beforeAutospacing="0" w:after="0" w:afterAutospacing="0"/>
        <w:ind w:left="714" w:hanging="357"/>
        <w:jc w:val="both"/>
        <w:rPr>
          <w:rFonts w:asciiTheme="minorHAnsi" w:hAnsiTheme="minorHAnsi" w:cs="Arial"/>
          <w:iCs/>
          <w:sz w:val="22"/>
          <w:szCs w:val="22"/>
        </w:rPr>
      </w:pPr>
      <w:r w:rsidRPr="00896B81">
        <w:rPr>
          <w:rFonts w:asciiTheme="minorHAnsi" w:hAnsiTheme="minorHAnsi" w:cs="Arial"/>
          <w:iCs/>
          <w:sz w:val="22"/>
          <w:szCs w:val="22"/>
        </w:rPr>
        <w:t>Verwijder de schimmel met een oplossing van allesreiniger en laat daarna goed drogen. Gebruik een vochtige doek of spons, maar geen schuurborstel. Het is mogelijk dat je dit schoonmaken een aantal keer moet doen.</w:t>
      </w:r>
    </w:p>
    <w:p w14:paraId="1EBA4B96" w14:textId="0318BC08" w:rsidR="00534351" w:rsidRPr="00067215" w:rsidRDefault="00534351" w:rsidP="00534351">
      <w:pPr>
        <w:pStyle w:val="Normaalweb"/>
        <w:spacing w:before="120" w:beforeAutospacing="0" w:after="120" w:afterAutospacing="0"/>
        <w:jc w:val="both"/>
        <w:rPr>
          <w:rFonts w:asciiTheme="minorHAnsi" w:hAnsiTheme="minorHAnsi" w:cs="Arial"/>
          <w:iCs/>
          <w:sz w:val="22"/>
          <w:szCs w:val="22"/>
        </w:rPr>
      </w:pPr>
      <w:r>
        <w:rPr>
          <w:rFonts w:asciiTheme="minorHAnsi" w:hAnsiTheme="minorHAnsi" w:cs="Arial"/>
          <w:iCs/>
          <w:sz w:val="22"/>
          <w:szCs w:val="22"/>
        </w:rPr>
        <w:t xml:space="preserve">Meer info op </w:t>
      </w:r>
      <w:hyperlink r:id="rId13" w:history="1">
        <w:r w:rsidRPr="00F15105">
          <w:rPr>
            <w:rStyle w:val="Hyperlink"/>
            <w:rFonts w:asciiTheme="minorHAnsi" w:hAnsiTheme="minorHAnsi" w:cs="Arial"/>
            <w:iCs/>
            <w:sz w:val="22"/>
            <w:szCs w:val="22"/>
          </w:rPr>
          <w:t>www.gezondbinnen.be</w:t>
        </w:r>
      </w:hyperlink>
    </w:p>
    <w:sectPr w:rsidR="00534351" w:rsidRPr="00067215" w:rsidSect="00B925B6">
      <w:headerReference w:type="default" r:id="rId14"/>
      <w:footerReference w:type="even" r:id="rId15"/>
      <w:footerReference w:type="default" r:id="rId16"/>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781E" w14:textId="77777777" w:rsidR="007958F2" w:rsidRDefault="007958F2">
      <w:r>
        <w:separator/>
      </w:r>
    </w:p>
  </w:endnote>
  <w:endnote w:type="continuationSeparator" w:id="0">
    <w:p w14:paraId="00568D3D" w14:textId="77777777" w:rsidR="007958F2" w:rsidRDefault="007958F2">
      <w:r>
        <w:continuationSeparator/>
      </w:r>
    </w:p>
  </w:endnote>
  <w:endnote w:type="continuationNotice" w:id="1">
    <w:p w14:paraId="0E81BE14" w14:textId="77777777" w:rsidR="007958F2" w:rsidRDefault="007958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Content>
        <w:r w:rsidR="00D167EE">
          <w:t>Communicatiegids Gezond binnen 2023</w:t>
        </w:r>
      </w:sdtContent>
    </w:sdt>
    <w:r>
      <w:tab/>
    </w:r>
    <w:sdt>
      <w:sdtPr>
        <w:id w:val="1577313"/>
        <w:docPartObj>
          <w:docPartGallery w:val="Page Numbers (Top of Page)"/>
          <w:docPartUnique/>
        </w:docPartObj>
      </w:sdt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000000"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E7B4" w14:textId="77777777" w:rsidR="007958F2" w:rsidRDefault="007958F2">
      <w:r>
        <w:separator/>
      </w:r>
    </w:p>
  </w:footnote>
  <w:footnote w:type="continuationSeparator" w:id="0">
    <w:p w14:paraId="60D1A18A" w14:textId="77777777" w:rsidR="007958F2" w:rsidRDefault="007958F2">
      <w:r>
        <w:continuationSeparator/>
      </w:r>
    </w:p>
  </w:footnote>
  <w:footnote w:type="continuationNotice" w:id="1">
    <w:p w14:paraId="5CF1DBAC" w14:textId="77777777" w:rsidR="007958F2" w:rsidRDefault="007958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FBD0193"/>
    <w:multiLevelType w:val="hybridMultilevel"/>
    <w:tmpl w:val="070EE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B97D4D"/>
    <w:multiLevelType w:val="hybridMultilevel"/>
    <w:tmpl w:val="E73ED52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10"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7E3A492B"/>
    <w:multiLevelType w:val="hybridMultilevel"/>
    <w:tmpl w:val="521C4B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F29282D"/>
    <w:multiLevelType w:val="hybridMultilevel"/>
    <w:tmpl w:val="FE627E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6733902">
    <w:abstractNumId w:val="4"/>
  </w:num>
  <w:num w:numId="2" w16cid:durableId="888883934">
    <w:abstractNumId w:val="0"/>
  </w:num>
  <w:num w:numId="3" w16cid:durableId="891965466">
    <w:abstractNumId w:val="3"/>
  </w:num>
  <w:num w:numId="4" w16cid:durableId="105973980">
    <w:abstractNumId w:val="7"/>
  </w:num>
  <w:num w:numId="5" w16cid:durableId="20499089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10"/>
  </w:num>
  <w:num w:numId="7" w16cid:durableId="1430929734">
    <w:abstractNumId w:val="11"/>
  </w:num>
  <w:num w:numId="8" w16cid:durableId="1242645820">
    <w:abstractNumId w:val="8"/>
  </w:num>
  <w:num w:numId="9" w16cid:durableId="1426341667">
    <w:abstractNumId w:val="5"/>
  </w:num>
  <w:num w:numId="10" w16cid:durableId="1439719255">
    <w:abstractNumId w:val="6"/>
  </w:num>
  <w:num w:numId="11" w16cid:durableId="1001272879">
    <w:abstractNumId w:val="2"/>
  </w:num>
  <w:num w:numId="12" w16cid:durableId="2100365449">
    <w:abstractNumId w:val="1"/>
  </w:num>
  <w:num w:numId="13" w16cid:durableId="1712538407">
    <w:abstractNumId w:val="12"/>
  </w:num>
  <w:num w:numId="14" w16cid:durableId="24688733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3797F"/>
    <w:rsid w:val="00046E9D"/>
    <w:rsid w:val="00050418"/>
    <w:rsid w:val="0005428B"/>
    <w:rsid w:val="00054889"/>
    <w:rsid w:val="00054CF6"/>
    <w:rsid w:val="0005576D"/>
    <w:rsid w:val="0005636D"/>
    <w:rsid w:val="0006089D"/>
    <w:rsid w:val="000624B4"/>
    <w:rsid w:val="00067215"/>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E7DB7"/>
    <w:rsid w:val="000F0B66"/>
    <w:rsid w:val="000F201A"/>
    <w:rsid w:val="000F2397"/>
    <w:rsid w:val="000F27DA"/>
    <w:rsid w:val="000F30CE"/>
    <w:rsid w:val="000F3574"/>
    <w:rsid w:val="000F3C30"/>
    <w:rsid w:val="000F5682"/>
    <w:rsid w:val="000F5C2D"/>
    <w:rsid w:val="00101A54"/>
    <w:rsid w:val="00105220"/>
    <w:rsid w:val="001066C0"/>
    <w:rsid w:val="00111D1F"/>
    <w:rsid w:val="00111D42"/>
    <w:rsid w:val="00114707"/>
    <w:rsid w:val="00117D2C"/>
    <w:rsid w:val="00120DDF"/>
    <w:rsid w:val="001216EE"/>
    <w:rsid w:val="00122E0C"/>
    <w:rsid w:val="00123462"/>
    <w:rsid w:val="0012407A"/>
    <w:rsid w:val="001241EB"/>
    <w:rsid w:val="001259FD"/>
    <w:rsid w:val="001325D5"/>
    <w:rsid w:val="0013410E"/>
    <w:rsid w:val="00134B92"/>
    <w:rsid w:val="00145DA8"/>
    <w:rsid w:val="00146A64"/>
    <w:rsid w:val="001504A2"/>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9CA"/>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1F53"/>
    <w:rsid w:val="0023278D"/>
    <w:rsid w:val="002362B1"/>
    <w:rsid w:val="00241F91"/>
    <w:rsid w:val="002421D2"/>
    <w:rsid w:val="0024255B"/>
    <w:rsid w:val="00242CF8"/>
    <w:rsid w:val="00250043"/>
    <w:rsid w:val="00252EF0"/>
    <w:rsid w:val="00254890"/>
    <w:rsid w:val="00257FC1"/>
    <w:rsid w:val="00260A2C"/>
    <w:rsid w:val="0026676A"/>
    <w:rsid w:val="0026694C"/>
    <w:rsid w:val="0026791D"/>
    <w:rsid w:val="00271636"/>
    <w:rsid w:val="00271C10"/>
    <w:rsid w:val="00283027"/>
    <w:rsid w:val="002837F5"/>
    <w:rsid w:val="002842B3"/>
    <w:rsid w:val="00286F67"/>
    <w:rsid w:val="002871A2"/>
    <w:rsid w:val="00295415"/>
    <w:rsid w:val="00296802"/>
    <w:rsid w:val="002A2693"/>
    <w:rsid w:val="002A3ACA"/>
    <w:rsid w:val="002A69B3"/>
    <w:rsid w:val="002A6C36"/>
    <w:rsid w:val="002A7DD0"/>
    <w:rsid w:val="002B1DFF"/>
    <w:rsid w:val="002B2103"/>
    <w:rsid w:val="002B2B4B"/>
    <w:rsid w:val="002C2F6B"/>
    <w:rsid w:val="002C3766"/>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3D5E"/>
    <w:rsid w:val="0030522F"/>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5D0A"/>
    <w:rsid w:val="0036611C"/>
    <w:rsid w:val="003706B1"/>
    <w:rsid w:val="00370A69"/>
    <w:rsid w:val="00371378"/>
    <w:rsid w:val="003746B2"/>
    <w:rsid w:val="0037554B"/>
    <w:rsid w:val="00377C1C"/>
    <w:rsid w:val="003810EF"/>
    <w:rsid w:val="00382783"/>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B63AF"/>
    <w:rsid w:val="003C12F1"/>
    <w:rsid w:val="003C2596"/>
    <w:rsid w:val="003C325B"/>
    <w:rsid w:val="003C36BE"/>
    <w:rsid w:val="003C4260"/>
    <w:rsid w:val="003C59FA"/>
    <w:rsid w:val="003C6E17"/>
    <w:rsid w:val="003D0337"/>
    <w:rsid w:val="003D5128"/>
    <w:rsid w:val="003E3402"/>
    <w:rsid w:val="003E4AD2"/>
    <w:rsid w:val="003E4DD5"/>
    <w:rsid w:val="003E6F1A"/>
    <w:rsid w:val="003F04E5"/>
    <w:rsid w:val="003F4EE3"/>
    <w:rsid w:val="003F506E"/>
    <w:rsid w:val="00406E4E"/>
    <w:rsid w:val="00410D78"/>
    <w:rsid w:val="0041183C"/>
    <w:rsid w:val="00411CF7"/>
    <w:rsid w:val="004129E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D08C4"/>
    <w:rsid w:val="004D1DCB"/>
    <w:rsid w:val="004D452D"/>
    <w:rsid w:val="004E0457"/>
    <w:rsid w:val="004E1CD7"/>
    <w:rsid w:val="004E2480"/>
    <w:rsid w:val="004E2867"/>
    <w:rsid w:val="004E3105"/>
    <w:rsid w:val="004F060D"/>
    <w:rsid w:val="004F0C75"/>
    <w:rsid w:val="004F3E51"/>
    <w:rsid w:val="004F41E0"/>
    <w:rsid w:val="004F4F8E"/>
    <w:rsid w:val="004F516B"/>
    <w:rsid w:val="00500BBF"/>
    <w:rsid w:val="00501C24"/>
    <w:rsid w:val="005029FD"/>
    <w:rsid w:val="005153B5"/>
    <w:rsid w:val="00523171"/>
    <w:rsid w:val="00526644"/>
    <w:rsid w:val="00526F09"/>
    <w:rsid w:val="00532B56"/>
    <w:rsid w:val="0053354D"/>
    <w:rsid w:val="00534351"/>
    <w:rsid w:val="0053510F"/>
    <w:rsid w:val="00535903"/>
    <w:rsid w:val="00535F7F"/>
    <w:rsid w:val="005430F9"/>
    <w:rsid w:val="0054582B"/>
    <w:rsid w:val="0055083F"/>
    <w:rsid w:val="00551ACF"/>
    <w:rsid w:val="005529C1"/>
    <w:rsid w:val="005576D1"/>
    <w:rsid w:val="005648F9"/>
    <w:rsid w:val="00570B2F"/>
    <w:rsid w:val="00572398"/>
    <w:rsid w:val="00573344"/>
    <w:rsid w:val="00575AB1"/>
    <w:rsid w:val="0058242A"/>
    <w:rsid w:val="00584EFE"/>
    <w:rsid w:val="005878F7"/>
    <w:rsid w:val="00591AD0"/>
    <w:rsid w:val="00591F22"/>
    <w:rsid w:val="00596B15"/>
    <w:rsid w:val="00597E15"/>
    <w:rsid w:val="005A1760"/>
    <w:rsid w:val="005A2A35"/>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9D9"/>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71C6C"/>
    <w:rsid w:val="00675458"/>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B5135"/>
    <w:rsid w:val="006B59C0"/>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6CCB"/>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AAB"/>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8F2"/>
    <w:rsid w:val="00795ACA"/>
    <w:rsid w:val="00796E27"/>
    <w:rsid w:val="007A0FFE"/>
    <w:rsid w:val="007A1E3A"/>
    <w:rsid w:val="007A40FA"/>
    <w:rsid w:val="007A4372"/>
    <w:rsid w:val="007A57E9"/>
    <w:rsid w:val="007A7B59"/>
    <w:rsid w:val="007B328E"/>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56FD"/>
    <w:rsid w:val="008505FD"/>
    <w:rsid w:val="00851E00"/>
    <w:rsid w:val="00851E75"/>
    <w:rsid w:val="008536B7"/>
    <w:rsid w:val="00853E3A"/>
    <w:rsid w:val="0085560A"/>
    <w:rsid w:val="008670AF"/>
    <w:rsid w:val="00871297"/>
    <w:rsid w:val="00880432"/>
    <w:rsid w:val="00884BFF"/>
    <w:rsid w:val="008865C4"/>
    <w:rsid w:val="00896B81"/>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5607"/>
    <w:rsid w:val="008C697D"/>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541B9"/>
    <w:rsid w:val="00961620"/>
    <w:rsid w:val="009617FA"/>
    <w:rsid w:val="00964523"/>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D0E80"/>
    <w:rsid w:val="009D221E"/>
    <w:rsid w:val="009D35C0"/>
    <w:rsid w:val="009D3AC4"/>
    <w:rsid w:val="009D42E6"/>
    <w:rsid w:val="009D46D5"/>
    <w:rsid w:val="009D4854"/>
    <w:rsid w:val="009D48A3"/>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45F9"/>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5727F"/>
    <w:rsid w:val="00A6313E"/>
    <w:rsid w:val="00A63368"/>
    <w:rsid w:val="00A644BE"/>
    <w:rsid w:val="00A65BBF"/>
    <w:rsid w:val="00A66BD6"/>
    <w:rsid w:val="00A9227E"/>
    <w:rsid w:val="00A92300"/>
    <w:rsid w:val="00A9288E"/>
    <w:rsid w:val="00A92A93"/>
    <w:rsid w:val="00A9405C"/>
    <w:rsid w:val="00A956B0"/>
    <w:rsid w:val="00A95B0F"/>
    <w:rsid w:val="00AA0C5F"/>
    <w:rsid w:val="00AA19F3"/>
    <w:rsid w:val="00AA3165"/>
    <w:rsid w:val="00AA5F05"/>
    <w:rsid w:val="00AA67D9"/>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205AC"/>
    <w:rsid w:val="00B221B5"/>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7343B"/>
    <w:rsid w:val="00B844C8"/>
    <w:rsid w:val="00B85D32"/>
    <w:rsid w:val="00B86EBA"/>
    <w:rsid w:val="00B87CED"/>
    <w:rsid w:val="00B905BD"/>
    <w:rsid w:val="00B925B6"/>
    <w:rsid w:val="00B93757"/>
    <w:rsid w:val="00B948C6"/>
    <w:rsid w:val="00B958FE"/>
    <w:rsid w:val="00B96AFE"/>
    <w:rsid w:val="00B96C62"/>
    <w:rsid w:val="00BA0C5C"/>
    <w:rsid w:val="00BA3E72"/>
    <w:rsid w:val="00BA4041"/>
    <w:rsid w:val="00BA796D"/>
    <w:rsid w:val="00BC1F26"/>
    <w:rsid w:val="00BC2A20"/>
    <w:rsid w:val="00BC2A53"/>
    <w:rsid w:val="00BC50C7"/>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17D4D"/>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6579"/>
    <w:rsid w:val="00C37778"/>
    <w:rsid w:val="00C37971"/>
    <w:rsid w:val="00C4069B"/>
    <w:rsid w:val="00C40B9D"/>
    <w:rsid w:val="00C41125"/>
    <w:rsid w:val="00C42E43"/>
    <w:rsid w:val="00C43F92"/>
    <w:rsid w:val="00C457D1"/>
    <w:rsid w:val="00C46B76"/>
    <w:rsid w:val="00C4708E"/>
    <w:rsid w:val="00C47867"/>
    <w:rsid w:val="00C50465"/>
    <w:rsid w:val="00C506C0"/>
    <w:rsid w:val="00C51154"/>
    <w:rsid w:val="00C52AE5"/>
    <w:rsid w:val="00C52C52"/>
    <w:rsid w:val="00C52ED6"/>
    <w:rsid w:val="00C536DF"/>
    <w:rsid w:val="00C53B84"/>
    <w:rsid w:val="00C53DCD"/>
    <w:rsid w:val="00C558BF"/>
    <w:rsid w:val="00C66642"/>
    <w:rsid w:val="00C66BFC"/>
    <w:rsid w:val="00C67686"/>
    <w:rsid w:val="00C722B2"/>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FA"/>
    <w:rsid w:val="00D21D16"/>
    <w:rsid w:val="00D21DE2"/>
    <w:rsid w:val="00D22B0B"/>
    <w:rsid w:val="00D23183"/>
    <w:rsid w:val="00D302E5"/>
    <w:rsid w:val="00D33CA4"/>
    <w:rsid w:val="00D35453"/>
    <w:rsid w:val="00D36F20"/>
    <w:rsid w:val="00D407EB"/>
    <w:rsid w:val="00D4442B"/>
    <w:rsid w:val="00D44840"/>
    <w:rsid w:val="00D457BA"/>
    <w:rsid w:val="00D5004A"/>
    <w:rsid w:val="00D51321"/>
    <w:rsid w:val="00D51785"/>
    <w:rsid w:val="00D5645E"/>
    <w:rsid w:val="00D57858"/>
    <w:rsid w:val="00D63EC2"/>
    <w:rsid w:val="00D64CEE"/>
    <w:rsid w:val="00D65C86"/>
    <w:rsid w:val="00D6667C"/>
    <w:rsid w:val="00D66739"/>
    <w:rsid w:val="00D71386"/>
    <w:rsid w:val="00D7167D"/>
    <w:rsid w:val="00D740A9"/>
    <w:rsid w:val="00D75D03"/>
    <w:rsid w:val="00D77AD7"/>
    <w:rsid w:val="00D80C0E"/>
    <w:rsid w:val="00D8360D"/>
    <w:rsid w:val="00D85A77"/>
    <w:rsid w:val="00D85CAA"/>
    <w:rsid w:val="00D862F1"/>
    <w:rsid w:val="00D874C3"/>
    <w:rsid w:val="00D87BE2"/>
    <w:rsid w:val="00D903E7"/>
    <w:rsid w:val="00D923E5"/>
    <w:rsid w:val="00D93035"/>
    <w:rsid w:val="00D93264"/>
    <w:rsid w:val="00D94D4D"/>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16A0A"/>
    <w:rsid w:val="00E2064F"/>
    <w:rsid w:val="00E209EC"/>
    <w:rsid w:val="00E23FF1"/>
    <w:rsid w:val="00E264E2"/>
    <w:rsid w:val="00E30733"/>
    <w:rsid w:val="00E32F3E"/>
    <w:rsid w:val="00E36677"/>
    <w:rsid w:val="00E4048D"/>
    <w:rsid w:val="00E40A3E"/>
    <w:rsid w:val="00E419F6"/>
    <w:rsid w:val="00E42159"/>
    <w:rsid w:val="00E431EB"/>
    <w:rsid w:val="00E43AF0"/>
    <w:rsid w:val="00E46664"/>
    <w:rsid w:val="00E51B3D"/>
    <w:rsid w:val="00E54881"/>
    <w:rsid w:val="00E56537"/>
    <w:rsid w:val="00E613C3"/>
    <w:rsid w:val="00E63863"/>
    <w:rsid w:val="00E64AD9"/>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A796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unhideWhenUsed/>
    <w:rsid w:val="00AF7486"/>
    <w:rPr>
      <w:sz w:val="20"/>
      <w:szCs w:val="20"/>
    </w:rPr>
  </w:style>
  <w:style w:type="character" w:customStyle="1" w:styleId="TekstopmerkingChar">
    <w:name w:val="Tekst opmerking Char"/>
    <w:basedOn w:val="Standaardalinea-lettertype"/>
    <w:link w:val="Tekstopmerking"/>
    <w:uiPriority w:val="99"/>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 w:type="character" w:customStyle="1" w:styleId="normaltextrun">
    <w:name w:val="normaltextrun"/>
    <w:basedOn w:val="Standaardalinea-lettertype"/>
    <w:rsid w:val="00C17D4D"/>
  </w:style>
  <w:style w:type="character" w:customStyle="1" w:styleId="eop">
    <w:name w:val="eop"/>
    <w:basedOn w:val="Standaardalinea-lettertype"/>
    <w:rsid w:val="00C1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ezondbinnen.b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0D00EB"/>
    <w:rsid w:val="000D438C"/>
    <w:rsid w:val="0010724F"/>
    <w:rsid w:val="001958E2"/>
    <w:rsid w:val="00287F24"/>
    <w:rsid w:val="002928F3"/>
    <w:rsid w:val="002F732A"/>
    <w:rsid w:val="004C50CA"/>
    <w:rsid w:val="005C156F"/>
    <w:rsid w:val="005C507E"/>
    <w:rsid w:val="005C6DBA"/>
    <w:rsid w:val="006535B6"/>
    <w:rsid w:val="007929DC"/>
    <w:rsid w:val="0094733F"/>
    <w:rsid w:val="009C5D2B"/>
    <w:rsid w:val="00A1114C"/>
    <w:rsid w:val="00A717BB"/>
    <w:rsid w:val="00A83D11"/>
    <w:rsid w:val="00BA58C1"/>
    <w:rsid w:val="00D25C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31D1570E0BC429130050F0F31DDAB" ma:contentTypeVersion="22" ma:contentTypeDescription="Een nieuw document maken." ma:contentTypeScope="" ma:versionID="64b843e1379a894401be7c6bf618c9d6">
  <xsd:schema xmlns:xsd="http://www.w3.org/2001/XMLSchema" xmlns:xs="http://www.w3.org/2001/XMLSchema" xmlns:p="http://schemas.microsoft.com/office/2006/metadata/properties" xmlns:ns2="07cbfcfa-5873-42a8-a9e4-7e03475d65de" xmlns:ns3="b0d10c33-30de-4c14-bc90-af86a7604f35" targetNamespace="http://schemas.microsoft.com/office/2006/metadata/properties" ma:root="true" ma:fieldsID="bf7eb04c1bc14fc70b84d3b40140450d" ns2:_="" ns3:_="">
    <xsd:import namespace="07cbfcfa-5873-42a8-a9e4-7e03475d65de"/>
    <xsd:import namespace="b0d10c33-30de-4c14-bc90-af86a7604f35"/>
    <xsd:element name="properties">
      <xsd:complexType>
        <xsd:sequence>
          <xsd:element name="documentManagement">
            <xsd:complexType>
              <xsd:all>
                <xsd:element ref="ns2:_dlc_DocId" minOccurs="0"/>
                <xsd:element ref="ns2:_dlc_DocIdUrl" minOccurs="0"/>
                <xsd:element ref="ns2:_dlc_DocIdPersistId" minOccurs="0"/>
                <xsd:element ref="ns3:Thema_x0020_en_x0020_setting" minOccurs="0"/>
                <xsd:element ref="ns3:Setting" minOccurs="0"/>
                <xsd:element ref="ns3:Werkgroep" minOccurs="0"/>
                <xsd:element ref="ns3:Project" minOccurs="0"/>
                <xsd:element ref="ns3:Typedocumen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bfcfa-5873-42a8-a9e4-7e03475d65d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element name="TaxCatchAll" ma:index="31" nillable="true" ma:displayName="Taxonomy Catch All Column" ma:hidden="true" ma:list="{414a956f-e253-45e8-9b4b-c562b1cbb623}" ma:internalName="TaxCatchAll" ma:showField="CatchAllData" ma:web="07cbfcfa-5873-42a8-a9e4-7e03475d65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d10c33-30de-4c14-bc90-af86a7604f35" elementFormDefault="qualified">
    <xsd:import namespace="http://schemas.microsoft.com/office/2006/documentManagement/types"/>
    <xsd:import namespace="http://schemas.microsoft.com/office/infopath/2007/PartnerControls"/>
    <xsd:element name="Thema_x0020_en_x0020_setting" ma:index="11" nillable="true" ma:displayName="Thema" ma:default="Geen specifiek thema" ma:format="Dropdown" ma:internalName="Thema_x0020_en_x0020_setting">
      <xsd:complexType>
        <xsd:complexContent>
          <xsd:extension base="dms:MultiChoice">
            <xsd:sequence>
              <xsd:element name="Value" maxOccurs="unbounded" minOccurs="0" nillable="true">
                <xsd:simpleType>
                  <xsd:restriction base="dms:Choice">
                    <xsd:enumeration value="Geen specifiek thema"/>
                    <xsd:enumeration value="Bevolkingsonderzoeken"/>
                    <xsd:enumeration value="Geestelijke gezondheid"/>
                    <xsd:enumeration value="Gezondheid en milieu"/>
                  </xsd:restriction>
                </xsd:simpleType>
              </xsd:element>
            </xsd:sequence>
          </xsd:extension>
        </xsd:complexContent>
      </xsd:complexType>
    </xsd:element>
    <xsd:element name="Setting" ma:index="12" nillable="true" ma:displayName="Setting" ma:default="Geen specifieke setting" ma:format="Dropdown" ma:internalName="Setting">
      <xsd:complexType>
        <xsd:complexContent>
          <xsd:extension base="dms:MultiChoice">
            <xsd:sequence>
              <xsd:element name="Value" maxOccurs="unbounded" minOccurs="0" nillable="true">
                <xsd:simpleType>
                  <xsd:restriction base="dms:Choice">
                    <xsd:enumeration value="Geen specifieke setting"/>
                    <xsd:enumeration value="Lokale besturen"/>
                    <xsd:enumeration value="Onderwijs"/>
                    <xsd:enumeration value="Zorg en welzijn"/>
                    <xsd:enumeration value="Werk"/>
                  </xsd:restriction>
                </xsd:simpleType>
              </xsd:element>
            </xsd:sequence>
          </xsd:extension>
        </xsd:complexContent>
      </xsd:complexType>
    </xsd:element>
    <xsd:element name="Werkgroep" ma:index="13" nillable="true" ma:displayName="Werkgroep" ma:default="Geen specifieke werkgroep" ma:format="Dropdown" ma:internalName="Werkgroep">
      <xsd:complexType>
        <xsd:complexContent>
          <xsd:extension base="dms:MultiChoice">
            <xsd:sequence>
              <xsd:element name="Value" maxOccurs="unbounded" minOccurs="0" nillable="true">
                <xsd:simpleType>
                  <xsd:restriction base="dms:Choice">
                    <xsd:enumeration value="Geen specifieke werkgroep"/>
                    <xsd:enumeration value="Communicatie"/>
                    <xsd:enumeration value="ICT"/>
                    <xsd:enumeration value="Management"/>
                  </xsd:restriction>
                </xsd:simpleType>
              </xsd:element>
            </xsd:sequence>
          </xsd:extension>
        </xsd:complexContent>
      </xsd:complexType>
    </xsd:element>
    <xsd:element name="Project" ma:index="14" nillable="true" ma:displayName="Project" ma:default="Geen specifiek project" ma:format="Dropdown" ma:internalName="Project">
      <xsd:complexType>
        <xsd:complexContent>
          <xsd:extension base="dms:MultiChoice">
            <xsd:sequence>
              <xsd:element name="Value" maxOccurs="unbounded" minOccurs="0" nillable="true">
                <xsd:simpleType>
                  <xsd:restriction base="dms:Choice">
                    <xsd:enumeration value="Geen specifiek project"/>
                    <xsd:enumeration value="BVO Baarmoederhalskanker"/>
                    <xsd:enumeration value="BVO Borstkanker"/>
                    <xsd:enumeration value="BVO Dikkedarmkanker"/>
                    <xsd:enumeration value="Gezonde Gemeente"/>
                    <xsd:enumeration value="Warme Stad"/>
                  </xsd:restriction>
                </xsd:simpleType>
              </xsd:element>
            </xsd:sequence>
          </xsd:extension>
        </xsd:complexContent>
      </xsd:complexType>
    </xsd:element>
    <xsd:element name="Typedocument" ma:index="15" nillable="true" ma:displayName="Type document" ma:default="Geen specifiek type" ma:format="Dropdown" ma:internalName="Typedocument">
      <xsd:complexType>
        <xsd:complexContent>
          <xsd:extension base="dms:MultiChoice">
            <xsd:sequence>
              <xsd:element name="Value" maxOccurs="unbounded" minOccurs="0" nillable="true">
                <xsd:simpleType>
                  <xsd:restriction base="dms:Choice">
                    <xsd:enumeration value="Geen specifiek type"/>
                    <xsd:enumeration value="Agenda"/>
                    <xsd:enumeration value="Grafisch document"/>
                    <xsd:enumeration value="Werkdocument"/>
                    <xsd:enumeration value="Verslag"/>
                  </xsd:restriction>
                </xsd:simple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e720df3b-e6ff-4b5c-8e1d-acf8bdd551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d10c33-30de-4c14-bc90-af86a7604f35">
      <Terms xmlns="http://schemas.microsoft.com/office/infopath/2007/PartnerControls"/>
    </lcf76f155ced4ddcb4097134ff3c332f>
    <TaxCatchAll xmlns="07cbfcfa-5873-42a8-a9e4-7e03475d65de" xsi:nil="true"/>
    <Project xmlns="b0d10c33-30de-4c14-bc90-af86a7604f35">
      <Value>Geen specifiek project</Value>
    </Project>
    <Thema_x0020_en_x0020_setting xmlns="b0d10c33-30de-4c14-bc90-af86a7604f35">
      <Value>Geen specifiek thema</Value>
    </Thema_x0020_en_x0020_setting>
    <Setting xmlns="b0d10c33-30de-4c14-bc90-af86a7604f35">
      <Value>Geen specifieke setting</Value>
    </Setting>
    <Werkgroep xmlns="b0d10c33-30de-4c14-bc90-af86a7604f35">
      <Value>Geen specifieke werkgroep</Value>
    </Werkgroep>
    <Typedocument xmlns="b0d10c33-30de-4c14-bc90-af86a7604f35">
      <Value>Geen specifiek type</Value>
    </Type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0830B1-A845-40A3-99DA-3C7F7DE0D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bfcfa-5873-42a8-a9e4-7e03475d65de"/>
    <ds:schemaRef ds:uri="b0d10c33-30de-4c14-bc90-af86a7604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 ds:uri="b0d10c33-30de-4c14-bc90-af86a7604f35"/>
    <ds:schemaRef ds:uri="07cbfcfa-5873-42a8-a9e4-7e03475d65de"/>
  </ds:schemaRefs>
</ds:datastoreItem>
</file>

<file path=customXml/itemProps3.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4.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5.xml><?xml version="1.0" encoding="utf-8"?>
<ds:datastoreItem xmlns:ds="http://schemas.openxmlformats.org/officeDocument/2006/customXml" ds:itemID="{B42468F8-7F46-42DC-9D04-E78EEA9936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Communicatiegids Gezond binnen 2023</vt:lpstr>
    </vt:vector>
  </TitlesOfParts>
  <Company>Vlaamse Overheid</Company>
  <LinksUpToDate>false</LinksUpToDate>
  <CharactersWithSpaces>2319</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Dieter Vanparys</cp:lastModifiedBy>
  <cp:revision>3</cp:revision>
  <dcterms:created xsi:type="dcterms:W3CDTF">2023-09-20T10:08:00Z</dcterms:created>
  <dcterms:modified xsi:type="dcterms:W3CDTF">2023-09-20T11:41:00Z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